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E2C" w:rsidRPr="00C33E2C" w:rsidRDefault="00C33E2C" w:rsidP="00C33E2C">
      <w:pPr>
        <w:spacing w:after="0" w:line="240" w:lineRule="auto"/>
        <w:rPr>
          <w:rFonts w:ascii="Nikosh" w:eastAsia="Times New Roman" w:hAnsi="Nikosh" w:cs="Nikosh"/>
          <w:sz w:val="40"/>
          <w:szCs w:val="40"/>
        </w:rPr>
      </w:pPr>
      <w:r w:rsidRPr="00C33E2C">
        <w:rPr>
          <w:rFonts w:ascii="Nikosh" w:eastAsia="Times New Roman" w:hAnsi="Nikosh" w:cs="Nikosh"/>
          <w:sz w:val="24"/>
          <w:szCs w:val="24"/>
        </w:rPr>
        <w:t xml:space="preserve">                                            </w:t>
      </w:r>
      <w:r>
        <w:rPr>
          <w:rFonts w:ascii="Nikosh" w:eastAsia="Times New Roman" w:hAnsi="Nikosh" w:cs="Nikosh"/>
          <w:sz w:val="24"/>
          <w:szCs w:val="24"/>
        </w:rPr>
        <w:t xml:space="preserve">    </w:t>
      </w:r>
      <w:r w:rsidRPr="00C33E2C">
        <w:rPr>
          <w:rFonts w:ascii="Nikosh" w:eastAsia="Times New Roman" w:hAnsi="Nikosh" w:cs="Nikosh"/>
          <w:sz w:val="24"/>
          <w:szCs w:val="24"/>
        </w:rPr>
        <w:t xml:space="preserve">     </w:t>
      </w:r>
      <w:proofErr w:type="spellStart"/>
      <w:r w:rsidRPr="00C33E2C">
        <w:rPr>
          <w:rFonts w:ascii="Nikosh" w:eastAsia="Times New Roman" w:hAnsi="Nikosh" w:cs="Nikosh"/>
          <w:sz w:val="48"/>
          <w:szCs w:val="48"/>
        </w:rPr>
        <w:t>পল্লী</w:t>
      </w:r>
      <w:proofErr w:type="spellEnd"/>
      <w:r w:rsidRPr="00C33E2C">
        <w:rPr>
          <w:rFonts w:ascii="Nikosh" w:eastAsia="Times New Roman" w:hAnsi="Nikosh" w:cs="Nikosh"/>
          <w:sz w:val="48"/>
          <w:szCs w:val="48"/>
        </w:rPr>
        <w:t xml:space="preserve"> </w:t>
      </w:r>
      <w:proofErr w:type="spellStart"/>
      <w:r w:rsidRPr="00C33E2C">
        <w:rPr>
          <w:rFonts w:ascii="Nikosh" w:eastAsia="Times New Roman" w:hAnsi="Nikosh" w:cs="Nikosh"/>
          <w:sz w:val="48"/>
          <w:szCs w:val="48"/>
        </w:rPr>
        <w:t>সঞ্চয়</w:t>
      </w:r>
      <w:proofErr w:type="spellEnd"/>
      <w:r w:rsidRPr="00C33E2C">
        <w:rPr>
          <w:rFonts w:ascii="Nikosh" w:eastAsia="Times New Roman" w:hAnsi="Nikosh" w:cs="Nikosh"/>
          <w:sz w:val="48"/>
          <w:szCs w:val="48"/>
        </w:rPr>
        <w:t xml:space="preserve"> </w:t>
      </w:r>
      <w:proofErr w:type="spellStart"/>
      <w:r w:rsidRPr="00C33E2C">
        <w:rPr>
          <w:rFonts w:ascii="Nikosh" w:eastAsia="Times New Roman" w:hAnsi="Nikosh" w:cs="Nikosh"/>
          <w:sz w:val="48"/>
          <w:szCs w:val="48"/>
        </w:rPr>
        <w:t>ব্যাংক</w:t>
      </w:r>
      <w:proofErr w:type="spellEnd"/>
    </w:p>
    <w:p w:rsidR="00C33E2C" w:rsidRPr="00C33E2C" w:rsidRDefault="00C33E2C" w:rsidP="00C33E2C">
      <w:pPr>
        <w:spacing w:after="0" w:line="240" w:lineRule="auto"/>
        <w:rPr>
          <w:rFonts w:ascii="Nikosh" w:eastAsia="Times New Roman" w:hAnsi="Nikosh" w:cs="Nikosh"/>
          <w:sz w:val="28"/>
          <w:szCs w:val="28"/>
        </w:rPr>
      </w:pPr>
      <w:r w:rsidRPr="00C33E2C">
        <w:rPr>
          <w:rFonts w:ascii="Nikosh" w:eastAsia="Times New Roman" w:hAnsi="Nikosh" w:cs="Nikosh"/>
          <w:sz w:val="24"/>
          <w:szCs w:val="24"/>
        </w:rPr>
        <w:t xml:space="preserve">                 </w:t>
      </w:r>
      <w:r>
        <w:rPr>
          <w:rFonts w:ascii="Nikosh" w:eastAsia="Times New Roman" w:hAnsi="Nikosh" w:cs="Nikosh"/>
          <w:sz w:val="24"/>
          <w:szCs w:val="24"/>
        </w:rPr>
        <w:t xml:space="preserve">                              </w:t>
      </w:r>
      <w:r w:rsidRPr="00C33E2C">
        <w:rPr>
          <w:rFonts w:ascii="Nikosh" w:eastAsia="Times New Roman" w:hAnsi="Nikosh" w:cs="Nikosh"/>
          <w:sz w:val="24"/>
          <w:szCs w:val="24"/>
        </w:rPr>
        <w:t xml:space="preserve">  </w:t>
      </w:r>
      <w:proofErr w:type="spellStart"/>
      <w:r w:rsidRPr="00C33E2C">
        <w:rPr>
          <w:rFonts w:ascii="Nikosh" w:eastAsia="Times New Roman" w:hAnsi="Nikosh" w:cs="Nikosh"/>
          <w:sz w:val="28"/>
          <w:szCs w:val="24"/>
        </w:rPr>
        <w:t>মির্জাগঞ্জ</w:t>
      </w:r>
      <w:proofErr w:type="spellEnd"/>
      <w:r w:rsidRPr="00C33E2C">
        <w:rPr>
          <w:rFonts w:ascii="Nikosh" w:eastAsia="Times New Roman" w:hAnsi="Nikosh" w:cs="Nikosh"/>
          <w:sz w:val="28"/>
          <w:szCs w:val="24"/>
        </w:rPr>
        <w:t xml:space="preserve"> </w:t>
      </w:r>
      <w:proofErr w:type="spellStart"/>
      <w:r w:rsidRPr="00C33E2C">
        <w:rPr>
          <w:rFonts w:ascii="Nikosh" w:eastAsia="Times New Roman" w:hAnsi="Nikosh" w:cs="Nikosh"/>
          <w:sz w:val="28"/>
          <w:szCs w:val="24"/>
        </w:rPr>
        <w:t>শাখা</w:t>
      </w:r>
      <w:proofErr w:type="spellEnd"/>
      <w:r w:rsidRPr="00C33E2C">
        <w:rPr>
          <w:rFonts w:ascii="Nikosh" w:eastAsia="Times New Roman" w:hAnsi="Nikosh" w:cs="Nikosh"/>
          <w:sz w:val="28"/>
          <w:szCs w:val="24"/>
        </w:rPr>
        <w:t xml:space="preserve"> (৩১০৬), </w:t>
      </w:r>
      <w:proofErr w:type="spellStart"/>
      <w:r w:rsidRPr="00C33E2C">
        <w:rPr>
          <w:rFonts w:ascii="Nikosh" w:eastAsia="Times New Roman" w:hAnsi="Nikosh" w:cs="Nikosh"/>
          <w:sz w:val="28"/>
          <w:szCs w:val="24"/>
        </w:rPr>
        <w:t>পটুয়াখালী</w:t>
      </w:r>
      <w:proofErr w:type="spellEnd"/>
      <w:r w:rsidRPr="00C33E2C">
        <w:rPr>
          <w:rFonts w:ascii="Nikosh" w:eastAsia="Times New Roman" w:hAnsi="Nikosh" w:cs="Nikosh"/>
          <w:sz w:val="28"/>
          <w:szCs w:val="24"/>
        </w:rPr>
        <w:t xml:space="preserve">।  </w:t>
      </w:r>
    </w:p>
    <w:p w:rsidR="00C33E2C" w:rsidRPr="00C33E2C" w:rsidRDefault="00C33E2C" w:rsidP="00C33E2C">
      <w:pPr>
        <w:spacing w:after="0" w:line="240" w:lineRule="auto"/>
        <w:rPr>
          <w:rFonts w:ascii="Nikosh" w:eastAsia="Times New Roman" w:hAnsi="Nikosh" w:cs="Nikosh"/>
        </w:rPr>
      </w:pPr>
      <w:r w:rsidRPr="00C33E2C">
        <w:rPr>
          <w:rFonts w:ascii="Nikosh" w:eastAsia="Times New Roman" w:hAnsi="Nikosh" w:cs="Nikosh"/>
        </w:rPr>
        <w:t xml:space="preserve">                                         </w:t>
      </w:r>
      <w:proofErr w:type="spellStart"/>
      <w:r w:rsidRPr="00C33E2C">
        <w:rPr>
          <w:rFonts w:ascii="Nikosh" w:eastAsia="Times New Roman" w:hAnsi="Nikosh" w:cs="Nikosh"/>
        </w:rPr>
        <w:t>ওয়েবসাইট</w:t>
      </w:r>
      <w:proofErr w:type="spellEnd"/>
      <w:r w:rsidRPr="00C33E2C">
        <w:rPr>
          <w:rFonts w:ascii="Nikosh" w:eastAsia="Times New Roman" w:hAnsi="Nikosh" w:cs="Nikosh"/>
        </w:rPr>
        <w:t>- </w:t>
      </w:r>
      <w:hyperlink r:id="rId7" w:tgtFrame="_blank" w:history="1">
        <w:r w:rsidRPr="00C33E2C">
          <w:rPr>
            <w:rFonts w:ascii="Nikosh" w:eastAsia="Times New Roman" w:hAnsi="Nikosh" w:cs="Nikosh"/>
            <w:color w:val="1155CC"/>
            <w:u w:val="single"/>
          </w:rPr>
          <w:t>psb.mirzaganj.patuakhali.gov.bd</w:t>
        </w:r>
      </w:hyperlink>
    </w:p>
    <w:p w:rsidR="00C33E2C" w:rsidRDefault="00C33E2C" w:rsidP="00C33E2C">
      <w:pPr>
        <w:spacing w:after="0" w:line="240" w:lineRule="auto"/>
        <w:rPr>
          <w:rFonts w:ascii="Nikosh" w:eastAsia="Times New Roman" w:hAnsi="Nikosh" w:cs="Nikosh"/>
          <w:color w:val="1155CC"/>
          <w:u w:val="single"/>
        </w:rPr>
      </w:pPr>
      <w:r w:rsidRPr="00C33E2C">
        <w:rPr>
          <w:rFonts w:ascii="Nikosh" w:eastAsia="Times New Roman" w:hAnsi="Nikosh" w:cs="Nikosh"/>
        </w:rPr>
        <w:t xml:space="preserve">                                     ইমেইল-</w:t>
      </w:r>
      <w:hyperlink r:id="rId8" w:tgtFrame="_blank" w:history="1">
        <w:r w:rsidRPr="00C33E2C">
          <w:rPr>
            <w:rFonts w:ascii="Nikosh" w:eastAsia="Times New Roman" w:hAnsi="Nikosh" w:cs="Nikosh"/>
            <w:color w:val="1155CC"/>
            <w:u w:val="single"/>
          </w:rPr>
          <w:t>bmmirjaganj@pallisanchaybank.gov.bd</w:t>
        </w:r>
      </w:hyperlink>
    </w:p>
    <w:p w:rsidR="00C33E2C" w:rsidRPr="00C538AD" w:rsidRDefault="00C33E2C" w:rsidP="00C33E2C">
      <w:pPr>
        <w:spacing w:after="0" w:line="240" w:lineRule="auto"/>
        <w:rPr>
          <w:rFonts w:eastAsia="Times New Roman"/>
          <w:sz w:val="24"/>
          <w:szCs w:val="24"/>
        </w:rPr>
      </w:pPr>
    </w:p>
    <w:p w:rsidR="007D510E" w:rsidRPr="00502B8C" w:rsidRDefault="00C33E2C">
      <w:pPr>
        <w:pStyle w:val="Heading2"/>
        <w:rPr>
          <w:rFonts w:ascii="Sagar" w:hAnsi="Sagar" w:cs="Sagar"/>
          <w:u w:val="single"/>
        </w:rPr>
      </w:pPr>
      <w:r>
        <w:rPr>
          <w:rFonts w:ascii="Sagar" w:hAnsi="Sagar" w:cs="Sagar"/>
        </w:rPr>
        <w:t xml:space="preserve">                                  </w:t>
      </w:r>
      <w:proofErr w:type="spellStart"/>
      <w:r w:rsidR="002942A6" w:rsidRPr="00502B8C">
        <w:rPr>
          <w:rFonts w:ascii="Sagar" w:hAnsi="Sagar" w:cs="Sagar"/>
          <w:u w:val="single"/>
        </w:rPr>
        <w:t>কর্মকর্তা</w:t>
      </w:r>
      <w:proofErr w:type="spellEnd"/>
      <w:r w:rsidR="002942A6" w:rsidRPr="00502B8C">
        <w:rPr>
          <w:rFonts w:ascii="Sagar" w:hAnsi="Sagar" w:cs="Sagar"/>
          <w:u w:val="single"/>
        </w:rPr>
        <w:t>/</w:t>
      </w:r>
      <w:proofErr w:type="spellStart"/>
      <w:r w:rsidR="002942A6" w:rsidRPr="00502B8C">
        <w:rPr>
          <w:rFonts w:ascii="Sagar" w:hAnsi="Sagar" w:cs="Sagar"/>
          <w:u w:val="single"/>
        </w:rPr>
        <w:t>কর্মচারীদের</w:t>
      </w:r>
      <w:proofErr w:type="spellEnd"/>
      <w:r w:rsidR="002942A6" w:rsidRPr="00502B8C">
        <w:rPr>
          <w:rFonts w:ascii="Sagar" w:hAnsi="Sagar" w:cs="Sagar"/>
          <w:u w:val="single"/>
        </w:rPr>
        <w:t xml:space="preserve"> </w:t>
      </w:r>
      <w:proofErr w:type="spellStart"/>
      <w:r w:rsidR="002942A6" w:rsidRPr="00502B8C">
        <w:rPr>
          <w:rFonts w:ascii="Sagar" w:hAnsi="Sagar" w:cs="Sagar"/>
          <w:u w:val="single"/>
        </w:rPr>
        <w:t>যাতায়াত</w:t>
      </w:r>
      <w:proofErr w:type="spellEnd"/>
      <w:r w:rsidR="002942A6" w:rsidRPr="00502B8C">
        <w:rPr>
          <w:rFonts w:ascii="Sagar" w:hAnsi="Sagar" w:cs="Sagar"/>
          <w:u w:val="single"/>
        </w:rPr>
        <w:t xml:space="preserve"> </w:t>
      </w:r>
      <w:proofErr w:type="spellStart"/>
      <w:r w:rsidR="002942A6" w:rsidRPr="00502B8C">
        <w:rPr>
          <w:rFonts w:ascii="Sagar" w:hAnsi="Sagar" w:cs="Sagar"/>
          <w:u w:val="single"/>
        </w:rPr>
        <w:t>ভাতা</w:t>
      </w:r>
      <w:proofErr w:type="spellEnd"/>
      <w:r w:rsidR="002942A6" w:rsidRPr="00502B8C">
        <w:rPr>
          <w:rFonts w:ascii="Sagar" w:hAnsi="Sagar" w:cs="Sagar"/>
          <w:u w:val="single"/>
        </w:rPr>
        <w:t xml:space="preserve"> </w:t>
      </w:r>
      <w:proofErr w:type="spellStart"/>
      <w:r w:rsidR="002942A6" w:rsidRPr="00502B8C">
        <w:rPr>
          <w:rFonts w:ascii="Sagar" w:hAnsi="Sagar" w:cs="Sagar"/>
          <w:u w:val="single"/>
        </w:rPr>
        <w:t>বিল</w:t>
      </w:r>
      <w:proofErr w:type="spellEnd"/>
      <w:r w:rsidR="002942A6" w:rsidRPr="00502B8C">
        <w:rPr>
          <w:rFonts w:ascii="Sagar" w:hAnsi="Sagar" w:cs="Sagar"/>
          <w:u w:val="single"/>
        </w:rPr>
        <w:t xml:space="preserve"> </w:t>
      </w:r>
      <w:proofErr w:type="spellStart"/>
      <w:r w:rsidR="002942A6" w:rsidRPr="00502B8C">
        <w:rPr>
          <w:rFonts w:ascii="Sagar" w:hAnsi="Sagar" w:cs="Sagar"/>
          <w:u w:val="single"/>
        </w:rPr>
        <w:t>ফরমেট</w:t>
      </w:r>
      <w:proofErr w:type="spellEnd"/>
    </w:p>
    <w:p w:rsidR="00C33E2C" w:rsidRPr="00C33E2C" w:rsidRDefault="00C33E2C" w:rsidP="00C33E2C">
      <w:r>
        <w:t xml:space="preserve">    </w:t>
      </w:r>
    </w:p>
    <w:p w:rsidR="007D510E" w:rsidRPr="00421D36" w:rsidRDefault="002942A6">
      <w:pPr>
        <w:rPr>
          <w:rFonts w:ascii="Sagar" w:hAnsi="Sagar" w:cs="Sagar"/>
        </w:rPr>
      </w:pPr>
      <w:r w:rsidRPr="00421D36">
        <w:rPr>
          <w:rFonts w:ascii="Sagar" w:hAnsi="Sagar" w:cs="Sagar"/>
        </w:rPr>
        <w:t xml:space="preserve">১. </w:t>
      </w:r>
      <w:proofErr w:type="spellStart"/>
      <w:r w:rsidRPr="00421D36">
        <w:rPr>
          <w:rFonts w:ascii="Sagar" w:hAnsi="Sagar" w:cs="Sagar"/>
        </w:rPr>
        <w:t>কর্মকর্তা</w:t>
      </w:r>
      <w:proofErr w:type="spellEnd"/>
      <w:r w:rsidRPr="00421D36">
        <w:rPr>
          <w:rFonts w:ascii="Sagar" w:hAnsi="Sagar" w:cs="Sagar"/>
        </w:rPr>
        <w:t>/</w:t>
      </w:r>
      <w:proofErr w:type="spellStart"/>
      <w:r w:rsidRPr="00421D36">
        <w:rPr>
          <w:rFonts w:ascii="Sagar" w:hAnsi="Sagar" w:cs="Sagar"/>
        </w:rPr>
        <w:t>কর্মচারীর</w:t>
      </w:r>
      <w:proofErr w:type="spellEnd"/>
      <w:r w:rsidRPr="00421D36">
        <w:rPr>
          <w:rFonts w:ascii="Sagar" w:hAnsi="Sagar" w:cs="Sagar"/>
        </w:rPr>
        <w:t xml:space="preserve"> </w:t>
      </w:r>
      <w:proofErr w:type="spellStart"/>
      <w:r w:rsidRPr="00421D36">
        <w:rPr>
          <w:rFonts w:ascii="Sagar" w:hAnsi="Sagar" w:cs="Sagar"/>
        </w:rPr>
        <w:t>নাম</w:t>
      </w:r>
      <w:proofErr w:type="spellEnd"/>
      <w:r w:rsidRPr="00421D36">
        <w:rPr>
          <w:rFonts w:ascii="Sagar" w:hAnsi="Sagar" w:cs="Sagar"/>
        </w:rPr>
        <w:t>: ..........................................................</w:t>
      </w:r>
    </w:p>
    <w:p w:rsidR="007D510E" w:rsidRPr="00421D36" w:rsidRDefault="002942A6">
      <w:pPr>
        <w:rPr>
          <w:rFonts w:ascii="Sagar" w:hAnsi="Sagar" w:cs="Sagar"/>
        </w:rPr>
      </w:pPr>
      <w:r w:rsidRPr="00421D36">
        <w:rPr>
          <w:rFonts w:ascii="Sagar" w:hAnsi="Sagar" w:cs="Sagar"/>
        </w:rPr>
        <w:t xml:space="preserve">২. </w:t>
      </w:r>
      <w:proofErr w:type="spellStart"/>
      <w:r w:rsidRPr="00421D36">
        <w:rPr>
          <w:rFonts w:ascii="Sagar" w:hAnsi="Sagar" w:cs="Sagar"/>
        </w:rPr>
        <w:t>পদবী</w:t>
      </w:r>
      <w:proofErr w:type="spellEnd"/>
      <w:r w:rsidR="003F5D62">
        <w:rPr>
          <w:rFonts w:ascii="Sagar" w:hAnsi="Sagar" w:cs="Sagar"/>
        </w:rPr>
        <w:t xml:space="preserve">: </w:t>
      </w:r>
      <w:proofErr w:type="spellStart"/>
      <w:r w:rsidR="003F5D62">
        <w:rPr>
          <w:rFonts w:ascii="Sagar" w:hAnsi="Sagar" w:cs="Sagar"/>
        </w:rPr>
        <w:t>মাঠ</w:t>
      </w:r>
      <w:proofErr w:type="spellEnd"/>
      <w:r w:rsidR="003F5D62">
        <w:rPr>
          <w:rFonts w:ascii="Sagar" w:hAnsi="Sagar" w:cs="Sagar"/>
        </w:rPr>
        <w:t xml:space="preserve"> </w:t>
      </w:r>
      <w:proofErr w:type="spellStart"/>
      <w:r w:rsidR="003F5D62">
        <w:rPr>
          <w:rFonts w:ascii="Sagar" w:hAnsi="Sagar" w:cs="Sagar"/>
        </w:rPr>
        <w:t>সহকারী</w:t>
      </w:r>
      <w:proofErr w:type="spellEnd"/>
      <w:r w:rsidR="003F5D62">
        <w:rPr>
          <w:rFonts w:ascii="Sagar" w:hAnsi="Sagar" w:cs="Sagar"/>
        </w:rPr>
        <w:t xml:space="preserve"> </w:t>
      </w:r>
    </w:p>
    <w:p w:rsidR="003F5D62" w:rsidRDefault="002942A6">
      <w:pPr>
        <w:rPr>
          <w:rFonts w:ascii="Nikosh" w:eastAsia="Times New Roman" w:hAnsi="Nikosh" w:cs="Nikosh"/>
          <w:sz w:val="28"/>
          <w:szCs w:val="24"/>
        </w:rPr>
      </w:pPr>
      <w:r w:rsidRPr="00421D36">
        <w:rPr>
          <w:rFonts w:ascii="Sagar" w:hAnsi="Sagar" w:cs="Sagar"/>
        </w:rPr>
        <w:t xml:space="preserve">৩. </w:t>
      </w:r>
      <w:proofErr w:type="spellStart"/>
      <w:r w:rsidRPr="00421D36">
        <w:rPr>
          <w:rFonts w:ascii="Sagar" w:hAnsi="Sagar" w:cs="Sagar"/>
        </w:rPr>
        <w:t>শাখার</w:t>
      </w:r>
      <w:proofErr w:type="spellEnd"/>
      <w:r w:rsidRPr="00421D36">
        <w:rPr>
          <w:rFonts w:ascii="Sagar" w:hAnsi="Sagar" w:cs="Sagar"/>
        </w:rPr>
        <w:t xml:space="preserve"> </w:t>
      </w:r>
      <w:proofErr w:type="spellStart"/>
      <w:r w:rsidRPr="00421D36">
        <w:rPr>
          <w:rFonts w:ascii="Sagar" w:hAnsi="Sagar" w:cs="Sagar"/>
        </w:rPr>
        <w:t>নাম</w:t>
      </w:r>
      <w:proofErr w:type="spellEnd"/>
      <w:r w:rsidRPr="00421D36">
        <w:rPr>
          <w:rFonts w:ascii="Sagar" w:hAnsi="Sagar" w:cs="Sagar"/>
        </w:rPr>
        <w:t>:</w:t>
      </w:r>
      <w:r w:rsidR="003F5D62">
        <w:rPr>
          <w:rFonts w:ascii="Sagar" w:hAnsi="Sagar" w:cs="Sagar"/>
        </w:rPr>
        <w:t>-</w:t>
      </w:r>
      <w:r w:rsidRPr="00421D36">
        <w:rPr>
          <w:rFonts w:ascii="Sagar" w:hAnsi="Sagar" w:cs="Sagar"/>
        </w:rPr>
        <w:t xml:space="preserve"> </w:t>
      </w:r>
      <w:proofErr w:type="spellStart"/>
      <w:r w:rsidR="003F5D62" w:rsidRPr="003F5D62">
        <w:rPr>
          <w:rFonts w:ascii="Nikosh" w:eastAsia="Times New Roman" w:hAnsi="Nikosh" w:cs="Nikosh"/>
          <w:szCs w:val="24"/>
        </w:rPr>
        <w:t>মির্জাগঞ্জ</w:t>
      </w:r>
      <w:proofErr w:type="spellEnd"/>
      <w:r w:rsidR="003F5D62" w:rsidRPr="003F5D62">
        <w:rPr>
          <w:rFonts w:ascii="Nikosh" w:eastAsia="Times New Roman" w:hAnsi="Nikosh" w:cs="Nikosh"/>
          <w:szCs w:val="24"/>
        </w:rPr>
        <w:t xml:space="preserve"> </w:t>
      </w:r>
      <w:proofErr w:type="spellStart"/>
      <w:r w:rsidR="003F5D62" w:rsidRPr="003F5D62">
        <w:rPr>
          <w:rFonts w:ascii="Nikosh" w:eastAsia="Times New Roman" w:hAnsi="Nikosh" w:cs="Nikosh"/>
          <w:szCs w:val="24"/>
        </w:rPr>
        <w:t>শাখা</w:t>
      </w:r>
      <w:proofErr w:type="spellEnd"/>
      <w:r w:rsidR="003F5D62" w:rsidRPr="003F5D62">
        <w:rPr>
          <w:rFonts w:ascii="Nikosh" w:eastAsia="Times New Roman" w:hAnsi="Nikosh" w:cs="Nikosh"/>
          <w:szCs w:val="24"/>
        </w:rPr>
        <w:t xml:space="preserve"> (৩১০৬), </w:t>
      </w:r>
      <w:proofErr w:type="spellStart"/>
      <w:r w:rsidR="003F5D62" w:rsidRPr="003F5D62">
        <w:rPr>
          <w:rFonts w:ascii="Nikosh" w:eastAsia="Times New Roman" w:hAnsi="Nikosh" w:cs="Nikosh"/>
          <w:szCs w:val="24"/>
        </w:rPr>
        <w:t>পটুয়াখালী</w:t>
      </w:r>
      <w:proofErr w:type="spellEnd"/>
      <w:r w:rsidR="003F5D62" w:rsidRPr="003F5D62">
        <w:rPr>
          <w:rFonts w:ascii="Nikosh" w:eastAsia="Times New Roman" w:hAnsi="Nikosh" w:cs="Nikosh"/>
          <w:szCs w:val="24"/>
        </w:rPr>
        <w:t xml:space="preserve">।  </w:t>
      </w:r>
    </w:p>
    <w:p w:rsidR="007D510E" w:rsidRPr="00421D36" w:rsidRDefault="002942A6">
      <w:pPr>
        <w:rPr>
          <w:rFonts w:ascii="Sagar" w:hAnsi="Sagar" w:cs="Sagar"/>
        </w:rPr>
      </w:pPr>
      <w:r w:rsidRPr="00421D36">
        <w:rPr>
          <w:rFonts w:ascii="Sagar" w:hAnsi="Sagar" w:cs="Sagar"/>
        </w:rPr>
        <w:t xml:space="preserve">৪. </w:t>
      </w:r>
      <w:proofErr w:type="spellStart"/>
      <w:r w:rsidRPr="00421D36">
        <w:rPr>
          <w:rFonts w:ascii="Sagar" w:hAnsi="Sagar" w:cs="Sagar"/>
        </w:rPr>
        <w:t>মাস</w:t>
      </w:r>
      <w:proofErr w:type="spellEnd"/>
      <w:r w:rsidRPr="00421D36">
        <w:rPr>
          <w:rFonts w:ascii="Sagar" w:hAnsi="Sagar" w:cs="Sagar"/>
        </w:rPr>
        <w:t xml:space="preserve">: </w:t>
      </w:r>
      <w:proofErr w:type="spellStart"/>
      <w:r w:rsidR="0020737C">
        <w:rPr>
          <w:rFonts w:ascii="Sagar" w:hAnsi="Sagar" w:cs="Sagar"/>
        </w:rPr>
        <w:t>ফেব্রুয়ারি</w:t>
      </w:r>
      <w:bookmarkStart w:id="0" w:name="_GoBack"/>
      <w:bookmarkEnd w:id="0"/>
      <w:proofErr w:type="spellEnd"/>
      <w:r w:rsidR="009C03A3">
        <w:rPr>
          <w:rFonts w:ascii="Sagar" w:hAnsi="Sagar" w:cs="Sagar"/>
        </w:rPr>
        <w:t>/২০২৬</w:t>
      </w:r>
    </w:p>
    <w:p w:rsidR="007D510E" w:rsidRPr="00421D36" w:rsidRDefault="002942A6">
      <w:pPr>
        <w:rPr>
          <w:rFonts w:ascii="Sagar" w:hAnsi="Sagar" w:cs="Sagar"/>
        </w:rPr>
      </w:pPr>
      <w:r w:rsidRPr="00421D36">
        <w:rPr>
          <w:rFonts w:ascii="Sagar" w:hAnsi="Sagar" w:cs="Sagar"/>
        </w:rPr>
        <w:t>৫. মাসিক মোট আদায় (টাকায়): ...........................................</w:t>
      </w:r>
    </w:p>
    <w:p w:rsidR="007D510E" w:rsidRPr="00421D36" w:rsidRDefault="002942A6">
      <w:pPr>
        <w:rPr>
          <w:rFonts w:ascii="Sagar" w:hAnsi="Sagar" w:cs="Sagar"/>
        </w:rPr>
      </w:pPr>
      <w:r w:rsidRPr="00421D36">
        <w:rPr>
          <w:rFonts w:ascii="Sagar" w:hAnsi="Sagar" w:cs="Sagar"/>
        </w:rPr>
        <w:br/>
      </w:r>
      <w:proofErr w:type="spellStart"/>
      <w:r w:rsidRPr="00421D36">
        <w:rPr>
          <w:rFonts w:ascii="Sagar" w:hAnsi="Sagar" w:cs="Sagar"/>
        </w:rPr>
        <w:t>ভাতা</w:t>
      </w:r>
      <w:proofErr w:type="spellEnd"/>
      <w:r w:rsidRPr="00421D36">
        <w:rPr>
          <w:rFonts w:ascii="Sagar" w:hAnsi="Sagar" w:cs="Sagar"/>
        </w:rPr>
        <w:t xml:space="preserve"> </w:t>
      </w:r>
      <w:proofErr w:type="spellStart"/>
      <w:r w:rsidRPr="00421D36">
        <w:rPr>
          <w:rFonts w:ascii="Sagar" w:hAnsi="Sagar" w:cs="Sagar"/>
        </w:rPr>
        <w:t>হিসাব</w:t>
      </w:r>
      <w:proofErr w:type="spellEnd"/>
      <w:r w:rsidR="00C33E2C">
        <w:rPr>
          <w:rFonts w:ascii="Sagar" w:hAnsi="Sagar" w:cs="Sagar"/>
        </w:rPr>
        <w:t>: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4032"/>
        <w:gridCol w:w="4320"/>
      </w:tblGrid>
      <w:tr w:rsidR="007D510E" w:rsidRPr="00421D36" w:rsidTr="00C33E2C">
        <w:tc>
          <w:tcPr>
            <w:tcW w:w="4032" w:type="dxa"/>
          </w:tcPr>
          <w:p w:rsidR="007D510E" w:rsidRPr="00421D36" w:rsidRDefault="002942A6">
            <w:pPr>
              <w:rPr>
                <w:rFonts w:ascii="Sagar" w:hAnsi="Sagar" w:cs="Sagar"/>
              </w:rPr>
            </w:pPr>
            <w:r w:rsidRPr="00421D36">
              <w:rPr>
                <w:rFonts w:ascii="Sagar" w:hAnsi="Sagar" w:cs="Sagar"/>
              </w:rPr>
              <w:t>আদায়ের পরিমাণ (টাকায়)</w:t>
            </w:r>
          </w:p>
        </w:tc>
        <w:tc>
          <w:tcPr>
            <w:tcW w:w="4320" w:type="dxa"/>
          </w:tcPr>
          <w:p w:rsidR="007D510E" w:rsidRPr="00421D36" w:rsidRDefault="002942A6">
            <w:pPr>
              <w:rPr>
                <w:rFonts w:ascii="Sagar" w:hAnsi="Sagar" w:cs="Sagar"/>
              </w:rPr>
            </w:pPr>
            <w:r w:rsidRPr="00421D36">
              <w:rPr>
                <w:rFonts w:ascii="Sagar" w:hAnsi="Sagar" w:cs="Sagar"/>
              </w:rPr>
              <w:t>প্রযোজ্য ভাতা (টাকায়)</w:t>
            </w:r>
          </w:p>
        </w:tc>
      </w:tr>
      <w:tr w:rsidR="007D510E" w:rsidRPr="00421D36" w:rsidTr="00C33E2C">
        <w:tc>
          <w:tcPr>
            <w:tcW w:w="4032" w:type="dxa"/>
          </w:tcPr>
          <w:p w:rsidR="007D510E" w:rsidRPr="00421D36" w:rsidRDefault="002942A6">
            <w:pPr>
              <w:rPr>
                <w:rFonts w:ascii="Sagar" w:hAnsi="Sagar" w:cs="Sagar"/>
              </w:rPr>
            </w:pPr>
            <w:r w:rsidRPr="00421D36">
              <w:rPr>
                <w:rFonts w:ascii="Sagar" w:hAnsi="Sagar" w:cs="Sagar"/>
              </w:rPr>
              <w:t>৭,০০,০০০ টাকা পর্যন্ত</w:t>
            </w:r>
          </w:p>
        </w:tc>
        <w:tc>
          <w:tcPr>
            <w:tcW w:w="4320" w:type="dxa"/>
          </w:tcPr>
          <w:p w:rsidR="007D510E" w:rsidRPr="00421D36" w:rsidRDefault="002942A6">
            <w:pPr>
              <w:rPr>
                <w:rFonts w:ascii="Sagar" w:hAnsi="Sagar" w:cs="Sagar"/>
              </w:rPr>
            </w:pPr>
            <w:r w:rsidRPr="00421D36">
              <w:rPr>
                <w:rFonts w:ascii="Sagar" w:hAnsi="Sagar" w:cs="Sagar"/>
              </w:rPr>
              <w:t>১,০০০ টাকা</w:t>
            </w:r>
          </w:p>
        </w:tc>
      </w:tr>
      <w:tr w:rsidR="007D510E" w:rsidRPr="00421D36" w:rsidTr="00C33E2C">
        <w:tc>
          <w:tcPr>
            <w:tcW w:w="4032" w:type="dxa"/>
          </w:tcPr>
          <w:p w:rsidR="007D510E" w:rsidRPr="00421D36" w:rsidRDefault="002942A6">
            <w:pPr>
              <w:rPr>
                <w:rFonts w:ascii="Sagar" w:hAnsi="Sagar" w:cs="Sagar"/>
              </w:rPr>
            </w:pPr>
            <w:r w:rsidRPr="00421D36">
              <w:rPr>
                <w:rFonts w:ascii="Sagar" w:hAnsi="Sagar" w:cs="Sagar"/>
              </w:rPr>
              <w:t>অতিরিক্ত আদায়: ............ টাকা</w:t>
            </w:r>
          </w:p>
        </w:tc>
        <w:tc>
          <w:tcPr>
            <w:tcW w:w="4320" w:type="dxa"/>
          </w:tcPr>
          <w:p w:rsidR="007D510E" w:rsidRPr="00421D36" w:rsidRDefault="002942A6">
            <w:pPr>
              <w:rPr>
                <w:rFonts w:ascii="Sagar" w:hAnsi="Sagar" w:cs="Sagar"/>
              </w:rPr>
            </w:pPr>
            <w:r w:rsidRPr="00421D36">
              <w:rPr>
                <w:rFonts w:ascii="Sagar" w:hAnsi="Sagar" w:cs="Sagar"/>
              </w:rPr>
              <w:t>প্রতি লক্ষে ১৫০ টাকা × .......... লক্ষ = ............ টাকা</w:t>
            </w:r>
          </w:p>
        </w:tc>
      </w:tr>
    </w:tbl>
    <w:p w:rsidR="007D510E" w:rsidRPr="00421D36" w:rsidRDefault="002942A6">
      <w:pPr>
        <w:rPr>
          <w:rFonts w:ascii="Sagar" w:hAnsi="Sagar" w:cs="Sagar"/>
        </w:rPr>
      </w:pPr>
      <w:r w:rsidRPr="00421D36">
        <w:rPr>
          <w:rFonts w:ascii="Sagar" w:hAnsi="Sagar" w:cs="Sagar"/>
        </w:rPr>
        <w:br/>
        <w:t>মোট প্রাপ্য ভাতা: ...................................... টাকা</w:t>
      </w:r>
    </w:p>
    <w:p w:rsidR="007D510E" w:rsidRPr="00421D36" w:rsidRDefault="002942A6">
      <w:pPr>
        <w:rPr>
          <w:rFonts w:ascii="Sagar" w:hAnsi="Sagar" w:cs="Sagar"/>
        </w:rPr>
      </w:pPr>
      <w:r w:rsidRPr="00421D36">
        <w:rPr>
          <w:rFonts w:ascii="Sagar" w:hAnsi="Sagar" w:cs="Sagar"/>
        </w:rPr>
        <w:br/>
        <w:t>দায়িত্বপ্রাপ্ত কর্মকর্তা/কর্মচারীর স্বাক্ষর</w:t>
      </w:r>
    </w:p>
    <w:p w:rsidR="007D510E" w:rsidRPr="00421D36" w:rsidRDefault="002942A6">
      <w:pPr>
        <w:rPr>
          <w:rFonts w:ascii="Sagar" w:hAnsi="Sagar" w:cs="Sagar"/>
        </w:rPr>
      </w:pPr>
      <w:r w:rsidRPr="00421D36">
        <w:rPr>
          <w:rFonts w:ascii="Sagar" w:hAnsi="Sagar" w:cs="Sagar"/>
        </w:rPr>
        <w:t>.................................................................</w:t>
      </w:r>
    </w:p>
    <w:p w:rsidR="00C33E2C" w:rsidRDefault="00C33E2C" w:rsidP="00C33E2C">
      <w:pPr>
        <w:pStyle w:val="NoSpacing"/>
      </w:pPr>
    </w:p>
    <w:p w:rsidR="007D510E" w:rsidRDefault="002942A6" w:rsidP="00C33E2C">
      <w:pPr>
        <w:pStyle w:val="NoSpacing"/>
        <w:rPr>
          <w:rFonts w:ascii="Nikosh" w:hAnsi="Nikosh" w:cs="Nikosh"/>
        </w:rPr>
      </w:pPr>
      <w:r w:rsidRPr="00421D36">
        <w:br/>
      </w:r>
      <w:r w:rsidR="00C33E2C" w:rsidRPr="00C33E2C">
        <w:rPr>
          <w:rFonts w:ascii="Nikosh" w:hAnsi="Nikosh" w:cs="Nikosh"/>
        </w:rPr>
        <w:t xml:space="preserve"> </w:t>
      </w:r>
      <w:r w:rsidR="00C33E2C">
        <w:rPr>
          <w:rFonts w:ascii="Nikosh" w:hAnsi="Nikosh" w:cs="Nikosh"/>
        </w:rPr>
        <w:t xml:space="preserve">                 </w:t>
      </w:r>
      <w:proofErr w:type="spellStart"/>
      <w:r w:rsidR="00C33E2C" w:rsidRPr="00C33E2C">
        <w:rPr>
          <w:rFonts w:ascii="Nikosh" w:hAnsi="Nikosh" w:cs="Nikosh"/>
        </w:rPr>
        <w:t>ক্যাশ</w:t>
      </w:r>
      <w:proofErr w:type="spellEnd"/>
      <w:r w:rsidR="00C33E2C" w:rsidRPr="00C33E2C">
        <w:rPr>
          <w:rFonts w:ascii="Nikosh" w:hAnsi="Nikosh" w:cs="Nikosh"/>
        </w:rPr>
        <w:t xml:space="preserve"> </w:t>
      </w:r>
      <w:proofErr w:type="spellStart"/>
      <w:r w:rsidR="00C33E2C" w:rsidRPr="00C33E2C">
        <w:rPr>
          <w:rFonts w:ascii="Nikosh" w:hAnsi="Nikosh" w:cs="Nikosh"/>
        </w:rPr>
        <w:t>সহকারী</w:t>
      </w:r>
      <w:proofErr w:type="spellEnd"/>
      <w:r w:rsidR="00C33E2C" w:rsidRPr="00C33E2C">
        <w:rPr>
          <w:rFonts w:ascii="Nikosh" w:hAnsi="Nikosh" w:cs="Nikosh"/>
        </w:rPr>
        <w:t xml:space="preserve"> </w:t>
      </w:r>
      <w:r w:rsidR="00C33E2C">
        <w:rPr>
          <w:rFonts w:ascii="Nikosh" w:hAnsi="Nikosh" w:cs="Nikosh"/>
        </w:rPr>
        <w:t xml:space="preserve">                                                                        </w:t>
      </w:r>
      <w:r w:rsidR="00307CA8">
        <w:rPr>
          <w:rFonts w:ascii="Nikosh" w:hAnsi="Nikosh" w:cs="Nikosh"/>
        </w:rPr>
        <w:t xml:space="preserve">      </w:t>
      </w:r>
      <w:r w:rsidR="00C33E2C">
        <w:rPr>
          <w:rFonts w:ascii="Nikosh" w:hAnsi="Nikosh" w:cs="Nikosh"/>
        </w:rPr>
        <w:t xml:space="preserve">   </w:t>
      </w:r>
      <w:proofErr w:type="spellStart"/>
      <w:r w:rsidR="00C33E2C">
        <w:rPr>
          <w:rFonts w:ascii="Nikosh" w:hAnsi="Nikosh" w:cs="Nikosh"/>
        </w:rPr>
        <w:t>শাখা</w:t>
      </w:r>
      <w:proofErr w:type="spellEnd"/>
      <w:r w:rsidR="00C33E2C">
        <w:rPr>
          <w:rFonts w:ascii="Nikosh" w:hAnsi="Nikosh" w:cs="Nikosh"/>
        </w:rPr>
        <w:t xml:space="preserve"> </w:t>
      </w:r>
      <w:proofErr w:type="spellStart"/>
      <w:r w:rsidR="00C33E2C">
        <w:rPr>
          <w:rFonts w:ascii="Nikosh" w:hAnsi="Nikosh" w:cs="Nikosh"/>
        </w:rPr>
        <w:t>ব্যবস্থাপক</w:t>
      </w:r>
      <w:proofErr w:type="spellEnd"/>
      <w:r w:rsidR="00C33E2C">
        <w:rPr>
          <w:rFonts w:ascii="Nikosh" w:hAnsi="Nikosh" w:cs="Nikosh"/>
        </w:rPr>
        <w:t xml:space="preserve"> </w:t>
      </w:r>
    </w:p>
    <w:p w:rsidR="00C33E2C" w:rsidRPr="00C33E2C" w:rsidRDefault="00C33E2C" w:rsidP="00C33E2C">
      <w:pPr>
        <w:pStyle w:val="NoSpacing"/>
        <w:rPr>
          <w:rFonts w:ascii="Nikosh" w:hAnsi="Nikosh" w:cs="Nikosh"/>
        </w:rPr>
      </w:pPr>
      <w:r>
        <w:rPr>
          <w:rFonts w:ascii="Nikosh" w:hAnsi="Nikosh" w:cs="Nikosh"/>
        </w:rPr>
        <w:t xml:space="preserve">                </w:t>
      </w:r>
      <w:proofErr w:type="spellStart"/>
      <w:r>
        <w:rPr>
          <w:rFonts w:ascii="Nikosh" w:hAnsi="Nikosh" w:cs="Nikosh"/>
        </w:rPr>
        <w:t>পল্লী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সঞ্চয়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ব্যাংক</w:t>
      </w:r>
      <w:proofErr w:type="spellEnd"/>
      <w:r>
        <w:rPr>
          <w:rFonts w:ascii="Nikosh" w:hAnsi="Nikosh" w:cs="Nikosh"/>
        </w:rPr>
        <w:t xml:space="preserve">                                                                               </w:t>
      </w:r>
      <w:proofErr w:type="spellStart"/>
      <w:r>
        <w:rPr>
          <w:rFonts w:ascii="Nikosh" w:hAnsi="Nikosh" w:cs="Nikosh"/>
        </w:rPr>
        <w:t>পল্লী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সঞ্চয়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ব্যাংক</w:t>
      </w:r>
      <w:proofErr w:type="spellEnd"/>
      <w:r>
        <w:rPr>
          <w:rFonts w:ascii="Nikosh" w:hAnsi="Nikosh" w:cs="Nikosh"/>
        </w:rPr>
        <w:t xml:space="preserve"> </w:t>
      </w:r>
    </w:p>
    <w:p w:rsidR="00C33E2C" w:rsidRPr="00C33E2C" w:rsidRDefault="00C33E2C" w:rsidP="00C33E2C">
      <w:pPr>
        <w:pStyle w:val="NoSpacing"/>
        <w:tabs>
          <w:tab w:val="left" w:pos="5295"/>
        </w:tabs>
        <w:rPr>
          <w:rFonts w:ascii="Nikosh" w:hAnsi="Nikosh" w:cs="Nikosh"/>
        </w:rPr>
      </w:pPr>
      <w:r>
        <w:rPr>
          <w:rFonts w:ascii="Nikosh" w:hAnsi="Nikosh" w:cs="Nikosh"/>
        </w:rPr>
        <w:t xml:space="preserve">           </w:t>
      </w:r>
      <w:proofErr w:type="spellStart"/>
      <w:r w:rsidRPr="00C33E2C">
        <w:rPr>
          <w:rFonts w:ascii="Nikosh" w:hAnsi="Nikosh" w:cs="Nikosh"/>
        </w:rPr>
        <w:t>মির্জাগঞ্জ</w:t>
      </w:r>
      <w:proofErr w:type="spellEnd"/>
      <w:r w:rsidRPr="00C33E2C">
        <w:rPr>
          <w:rFonts w:ascii="Nikosh" w:hAnsi="Nikosh" w:cs="Nikosh"/>
        </w:rPr>
        <w:t xml:space="preserve"> </w:t>
      </w:r>
      <w:proofErr w:type="spellStart"/>
      <w:r w:rsidRPr="00C33E2C">
        <w:rPr>
          <w:rFonts w:ascii="Nikosh" w:hAnsi="Nikosh" w:cs="Nikosh"/>
        </w:rPr>
        <w:t>শাখা</w:t>
      </w:r>
      <w:proofErr w:type="spellEnd"/>
      <w:r w:rsidRPr="00C33E2C">
        <w:rPr>
          <w:rFonts w:ascii="Nikosh" w:hAnsi="Nikosh" w:cs="Nikosh"/>
        </w:rPr>
        <w:t xml:space="preserve">, </w:t>
      </w:r>
      <w:proofErr w:type="spellStart"/>
      <w:r w:rsidRPr="00C33E2C">
        <w:rPr>
          <w:rFonts w:ascii="Nikosh" w:hAnsi="Nikosh" w:cs="Nikosh"/>
        </w:rPr>
        <w:t>পটুয়াখালী</w:t>
      </w:r>
      <w:proofErr w:type="spellEnd"/>
      <w:r w:rsidRPr="00C33E2C">
        <w:rPr>
          <w:rFonts w:ascii="Nikosh" w:hAnsi="Nikosh" w:cs="Nikosh"/>
        </w:rPr>
        <w:t xml:space="preserve">। </w:t>
      </w:r>
      <w:r>
        <w:rPr>
          <w:rFonts w:ascii="Nikosh" w:hAnsi="Nikosh" w:cs="Nikosh"/>
        </w:rPr>
        <w:tab/>
      </w:r>
      <w:r w:rsidR="00307CA8">
        <w:rPr>
          <w:rFonts w:ascii="Nikosh" w:hAnsi="Nikosh" w:cs="Nikosh"/>
        </w:rPr>
        <w:t xml:space="preserve">     </w:t>
      </w:r>
      <w:r>
        <w:rPr>
          <w:rFonts w:ascii="Nikosh" w:hAnsi="Nikosh" w:cs="Nikosh"/>
        </w:rPr>
        <w:t xml:space="preserve">       </w:t>
      </w:r>
      <w:proofErr w:type="spellStart"/>
      <w:r>
        <w:rPr>
          <w:rFonts w:ascii="Nikosh" w:hAnsi="Nikosh" w:cs="Nikosh"/>
        </w:rPr>
        <w:t>মির্জাগঞ্জ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শাখা</w:t>
      </w:r>
      <w:proofErr w:type="spellEnd"/>
      <w:r>
        <w:rPr>
          <w:rFonts w:ascii="Nikosh" w:hAnsi="Nikosh" w:cs="Nikosh"/>
        </w:rPr>
        <w:t xml:space="preserve">, </w:t>
      </w:r>
      <w:proofErr w:type="spellStart"/>
      <w:r>
        <w:rPr>
          <w:rFonts w:ascii="Nikosh" w:hAnsi="Nikosh" w:cs="Nikosh"/>
        </w:rPr>
        <w:t>পটুয়াখালী</w:t>
      </w:r>
      <w:proofErr w:type="spellEnd"/>
      <w:r>
        <w:rPr>
          <w:rFonts w:ascii="Nikosh" w:hAnsi="Nikosh" w:cs="Nikosh"/>
        </w:rPr>
        <w:t xml:space="preserve">। </w:t>
      </w:r>
    </w:p>
    <w:sectPr w:rsidR="00C33E2C" w:rsidRPr="00C33E2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agar">
    <w:panose1 w:val="03000603000000000000"/>
    <w:charset w:val="00"/>
    <w:family w:val="script"/>
    <w:pitch w:val="variable"/>
    <w:sig w:usb0="80018007" w:usb1="00002000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0737C"/>
    <w:rsid w:val="002569AE"/>
    <w:rsid w:val="002942A6"/>
    <w:rsid w:val="0029639D"/>
    <w:rsid w:val="00307CA8"/>
    <w:rsid w:val="00326F90"/>
    <w:rsid w:val="003F5D62"/>
    <w:rsid w:val="00421D36"/>
    <w:rsid w:val="00502B8C"/>
    <w:rsid w:val="007D510E"/>
    <w:rsid w:val="00945157"/>
    <w:rsid w:val="009C03A3"/>
    <w:rsid w:val="00AA1D8D"/>
    <w:rsid w:val="00B47730"/>
    <w:rsid w:val="00C33E2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mirjaganj@pallisanchaybank.gov.bd" TargetMode="External"/><Relationship Id="rId3" Type="http://schemas.openxmlformats.org/officeDocument/2006/relationships/styles" Target="styles.xml"/><Relationship Id="rId7" Type="http://schemas.openxmlformats.org/officeDocument/2006/relationships/hyperlink" Target="http://psb.mirzaganj.patuakhali.gov.bd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E73CE7-72F3-4BF7-A864-EC90F37C2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</cp:lastModifiedBy>
  <cp:revision>52</cp:revision>
  <cp:lastPrinted>2025-09-30T06:04:00Z</cp:lastPrinted>
  <dcterms:created xsi:type="dcterms:W3CDTF">2013-12-23T23:15:00Z</dcterms:created>
  <dcterms:modified xsi:type="dcterms:W3CDTF">2026-02-26T05:21:00Z</dcterms:modified>
</cp:coreProperties>
</file>