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AF97E" w14:textId="1783254B" w:rsidR="00BB3D6B" w:rsidRDefault="00A140E4" w:rsidP="00A140E4">
      <w:r>
        <w:rPr>
          <w:b/>
          <w:sz w:val="28"/>
        </w:rPr>
        <w:t xml:space="preserve">                              </w:t>
      </w:r>
      <w:r w:rsidR="00000000">
        <w:rPr>
          <w:b/>
          <w:sz w:val="28"/>
        </w:rPr>
        <w:t>Finance Division. Ministry of Finance</w:t>
      </w:r>
    </w:p>
    <w:p w14:paraId="4E6221C7" w14:textId="77777777" w:rsidR="00BB3D6B" w:rsidRPr="009A6475" w:rsidRDefault="00000000">
      <w:pPr>
        <w:jc w:val="center"/>
        <w:rPr>
          <w:u w:val="single"/>
        </w:rPr>
      </w:pPr>
      <w:r w:rsidRPr="009A6475">
        <w:rPr>
          <w:b/>
          <w:sz w:val="26"/>
          <w:u w:val="single"/>
        </w:rPr>
        <w:t>e-GP User Registration Form</w:t>
      </w:r>
    </w:p>
    <w:tbl>
      <w:tblPr>
        <w:tblW w:w="9675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0"/>
        <w:gridCol w:w="6645"/>
      </w:tblGrid>
      <w:tr w:rsidR="00A140E4" w14:paraId="20A7E367" w14:textId="66C818FD" w:rsidTr="00A140E4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030" w:type="dxa"/>
          </w:tcPr>
          <w:p w14:paraId="3A065998" w14:textId="59E1D5AC" w:rsidR="00A140E4" w:rsidRDefault="00A140E4" w:rsidP="00A140E4">
            <w:r>
              <w:t xml:space="preserve">    1      Name (English)</w:t>
            </w:r>
          </w:p>
        </w:tc>
        <w:tc>
          <w:tcPr>
            <w:tcW w:w="6645" w:type="dxa"/>
          </w:tcPr>
          <w:p w14:paraId="25739F91" w14:textId="77777777" w:rsidR="00A140E4" w:rsidRDefault="00A140E4" w:rsidP="00A140E4"/>
        </w:tc>
      </w:tr>
      <w:tr w:rsidR="009A6475" w14:paraId="37F4787F" w14:textId="69C53EAE" w:rsidTr="00A140E4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3030" w:type="dxa"/>
          </w:tcPr>
          <w:p w14:paraId="4C5A1C17" w14:textId="4315EFEC" w:rsidR="009A6475" w:rsidRDefault="009A6475" w:rsidP="00A140E4">
            <w:pPr>
              <w:ind w:left="210"/>
            </w:pPr>
            <w:r>
              <w:t>2     Name (Bangla)</w:t>
            </w:r>
          </w:p>
        </w:tc>
        <w:tc>
          <w:tcPr>
            <w:tcW w:w="6645" w:type="dxa"/>
          </w:tcPr>
          <w:p w14:paraId="4F028C3A" w14:textId="77777777" w:rsidR="009A6475" w:rsidRDefault="009A6475" w:rsidP="00A140E4"/>
        </w:tc>
      </w:tr>
      <w:tr w:rsidR="009A6475" w14:paraId="001A5851" w14:textId="10FA80CA" w:rsidTr="00A140E4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030" w:type="dxa"/>
          </w:tcPr>
          <w:p w14:paraId="279451FE" w14:textId="5A7C8992" w:rsidR="009A6475" w:rsidRDefault="009A6475" w:rsidP="00A140E4">
            <w:pPr>
              <w:ind w:left="210"/>
            </w:pPr>
            <w:r>
              <w:t>3     Designation</w:t>
            </w:r>
          </w:p>
        </w:tc>
        <w:tc>
          <w:tcPr>
            <w:tcW w:w="6645" w:type="dxa"/>
          </w:tcPr>
          <w:p w14:paraId="752B72F0" w14:textId="77777777" w:rsidR="009A6475" w:rsidRDefault="009A6475" w:rsidP="00A140E4">
            <w:pPr>
              <w:ind w:left="1827"/>
            </w:pPr>
          </w:p>
        </w:tc>
      </w:tr>
      <w:tr w:rsidR="009A6475" w14:paraId="3E86ABB9" w14:textId="17A34B54" w:rsidTr="00A140E4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3030" w:type="dxa"/>
          </w:tcPr>
          <w:p w14:paraId="03E68B9D" w14:textId="56653D98" w:rsidR="009A6475" w:rsidRDefault="009A6475" w:rsidP="00A140E4">
            <w:pPr>
              <w:ind w:left="210"/>
            </w:pPr>
            <w:r>
              <w:t>4     Wing/Section</w:t>
            </w:r>
          </w:p>
        </w:tc>
        <w:tc>
          <w:tcPr>
            <w:tcW w:w="6645" w:type="dxa"/>
          </w:tcPr>
          <w:p w14:paraId="6E8D8D1C" w14:textId="77777777" w:rsidR="009A6475" w:rsidRDefault="009A6475" w:rsidP="00A140E4">
            <w:pPr>
              <w:ind w:left="1992"/>
            </w:pPr>
          </w:p>
        </w:tc>
      </w:tr>
      <w:tr w:rsidR="009A6475" w14:paraId="7A3C5F37" w14:textId="2E9735EC" w:rsidTr="00A140E4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3030" w:type="dxa"/>
          </w:tcPr>
          <w:p w14:paraId="3DDD9F7D" w14:textId="5801EC65" w:rsidR="009A6475" w:rsidRDefault="009A6475" w:rsidP="00A140E4">
            <w:pPr>
              <w:ind w:left="210"/>
            </w:pPr>
            <w:r>
              <w:t>5     Office e-mail ID</w:t>
            </w:r>
          </w:p>
        </w:tc>
        <w:tc>
          <w:tcPr>
            <w:tcW w:w="6645" w:type="dxa"/>
          </w:tcPr>
          <w:p w14:paraId="79FC5B33" w14:textId="77777777" w:rsidR="009A6475" w:rsidRDefault="009A6475" w:rsidP="00A140E4">
            <w:pPr>
              <w:ind w:left="2157"/>
            </w:pPr>
          </w:p>
        </w:tc>
      </w:tr>
      <w:tr w:rsidR="009A6475" w14:paraId="62BF1507" w14:textId="79E9C0D2" w:rsidTr="00A140E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030" w:type="dxa"/>
          </w:tcPr>
          <w:p w14:paraId="14E9A72D" w14:textId="36C23070" w:rsidR="009A6475" w:rsidRDefault="009A6475" w:rsidP="00A140E4">
            <w:pPr>
              <w:ind w:left="210"/>
            </w:pPr>
            <w:r>
              <w:t>6     Mobile No</w:t>
            </w:r>
          </w:p>
        </w:tc>
        <w:tc>
          <w:tcPr>
            <w:tcW w:w="6645" w:type="dxa"/>
          </w:tcPr>
          <w:p w14:paraId="17972FE1" w14:textId="77777777" w:rsidR="009A6475" w:rsidRDefault="009A6475" w:rsidP="00A140E4">
            <w:pPr>
              <w:ind w:left="1662"/>
            </w:pPr>
          </w:p>
        </w:tc>
      </w:tr>
      <w:tr w:rsidR="009A6475" w14:paraId="48D90483" w14:textId="28BC0396" w:rsidTr="00A140E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030" w:type="dxa"/>
          </w:tcPr>
          <w:p w14:paraId="04B5ADCB" w14:textId="0609A008" w:rsidR="009A6475" w:rsidRDefault="009A6475" w:rsidP="00A140E4">
            <w:pPr>
              <w:ind w:left="210"/>
            </w:pPr>
            <w:r>
              <w:t>7     National ID</w:t>
            </w:r>
          </w:p>
        </w:tc>
        <w:tc>
          <w:tcPr>
            <w:tcW w:w="6645" w:type="dxa"/>
          </w:tcPr>
          <w:p w14:paraId="4FE260EA" w14:textId="77777777" w:rsidR="009A6475" w:rsidRDefault="009A6475" w:rsidP="00A140E4"/>
        </w:tc>
      </w:tr>
      <w:tr w:rsidR="009A6475" w14:paraId="6B031C12" w14:textId="1B093E14" w:rsidTr="00A140E4">
        <w:tblPrEx>
          <w:tblCellMar>
            <w:top w:w="0" w:type="dxa"/>
            <w:bottom w:w="0" w:type="dxa"/>
          </w:tblCellMar>
        </w:tblPrEx>
        <w:trPr>
          <w:trHeight w:val="4665"/>
        </w:trPr>
        <w:tc>
          <w:tcPr>
            <w:tcW w:w="3030" w:type="dxa"/>
          </w:tcPr>
          <w:p w14:paraId="75F65857" w14:textId="3F5FD100" w:rsidR="009A6475" w:rsidRDefault="009A6475" w:rsidP="00A140E4">
            <w:pPr>
              <w:ind w:left="210"/>
            </w:pPr>
            <w:r>
              <w:t>8.    Role</w:t>
            </w:r>
          </w:p>
          <w:p w14:paraId="3950C785" w14:textId="59501534" w:rsidR="009A6475" w:rsidRDefault="009A6475" w:rsidP="00A140E4">
            <w:pPr>
              <w:ind w:left="210"/>
            </w:pPr>
          </w:p>
        </w:tc>
        <w:tc>
          <w:tcPr>
            <w:tcW w:w="6645" w:type="dxa"/>
          </w:tcPr>
          <w:p w14:paraId="704A407B" w14:textId="4B919211" w:rsidR="009A6475" w:rsidRDefault="009A6475" w:rsidP="00A140E4">
            <w:r>
              <w:t xml:space="preserve">          </w:t>
            </w:r>
            <w:r>
              <w:t xml:space="preserve">☐ HOPE          </w:t>
            </w:r>
          </w:p>
          <w:p w14:paraId="6B98B1A8" w14:textId="77777777" w:rsidR="009A6475" w:rsidRDefault="009A6475" w:rsidP="00A140E4">
            <w:pPr>
              <w:ind w:left="210"/>
            </w:pPr>
            <w:r>
              <w:t xml:space="preserve">      ☐ PE</w:t>
            </w:r>
          </w:p>
          <w:p w14:paraId="5BE4675A" w14:textId="77777777" w:rsidR="009A6475" w:rsidRDefault="009A6475" w:rsidP="00A140E4">
            <w:pPr>
              <w:ind w:left="210"/>
            </w:pPr>
            <w:r>
              <w:t xml:space="preserve">      ☐ TOC/POC          </w:t>
            </w:r>
          </w:p>
          <w:p w14:paraId="645DC222" w14:textId="77777777" w:rsidR="009A6475" w:rsidRDefault="009A6475" w:rsidP="00A140E4">
            <w:pPr>
              <w:ind w:left="210"/>
            </w:pPr>
            <w:r>
              <w:t xml:space="preserve">      ☐ TEC/PEC/TSC</w:t>
            </w:r>
          </w:p>
          <w:p w14:paraId="7BED7567" w14:textId="77777777" w:rsidR="009A6475" w:rsidRDefault="009A6475" w:rsidP="00A140E4">
            <w:pPr>
              <w:ind w:left="210"/>
            </w:pPr>
            <w:r>
              <w:t xml:space="preserve">      ☐ Accounts Officer          </w:t>
            </w:r>
          </w:p>
          <w:p w14:paraId="5FBDF590" w14:textId="77777777" w:rsidR="009A6475" w:rsidRDefault="009A6475" w:rsidP="00A140E4">
            <w:pPr>
              <w:ind w:left="210"/>
            </w:pPr>
            <w:r>
              <w:t xml:space="preserve">      ☐ Authorized Officer</w:t>
            </w:r>
          </w:p>
          <w:p w14:paraId="15828CFA" w14:textId="77777777" w:rsidR="009A6475" w:rsidRDefault="009A6475" w:rsidP="00A140E4">
            <w:pPr>
              <w:ind w:left="210"/>
            </w:pPr>
            <w:r>
              <w:t xml:space="preserve">      ☐ PMC          </w:t>
            </w:r>
          </w:p>
          <w:p w14:paraId="4C9F5211" w14:textId="4C67095E" w:rsidR="009A6475" w:rsidRDefault="009A6475" w:rsidP="00A140E4">
            <w:pPr>
              <w:ind w:left="210"/>
            </w:pPr>
            <w:r>
              <w:t xml:space="preserve">      ☐ Authorized User</w:t>
            </w:r>
          </w:p>
        </w:tc>
      </w:tr>
      <w:tr w:rsidR="009A6475" w14:paraId="55DF75CF" w14:textId="2D34C701" w:rsidTr="00A140E4">
        <w:tblPrEx>
          <w:tblCellMar>
            <w:top w:w="0" w:type="dxa"/>
            <w:bottom w:w="0" w:type="dxa"/>
          </w:tblCellMar>
        </w:tblPrEx>
        <w:trPr>
          <w:trHeight w:val="2625"/>
        </w:trPr>
        <w:tc>
          <w:tcPr>
            <w:tcW w:w="3030" w:type="dxa"/>
          </w:tcPr>
          <w:p w14:paraId="2E762B19" w14:textId="77777777" w:rsidR="009A6475" w:rsidRDefault="009A6475" w:rsidP="00A140E4">
            <w:pPr>
              <w:ind w:left="210"/>
            </w:pPr>
          </w:p>
          <w:p w14:paraId="29E51EE8" w14:textId="7C142D57" w:rsidR="009A6475" w:rsidRDefault="009A6475" w:rsidP="00A140E4">
            <w:pPr>
              <w:ind w:left="210"/>
            </w:pPr>
            <w:r>
              <w:t xml:space="preserve">9    Signature                                                           </w:t>
            </w:r>
          </w:p>
        </w:tc>
        <w:tc>
          <w:tcPr>
            <w:tcW w:w="6645" w:type="dxa"/>
          </w:tcPr>
          <w:p w14:paraId="466BD223" w14:textId="77777777" w:rsidR="009A6475" w:rsidRDefault="009A6475" w:rsidP="00A140E4"/>
          <w:p w14:paraId="5CC32B95" w14:textId="77777777" w:rsidR="009A6475" w:rsidRDefault="009A6475" w:rsidP="00A140E4">
            <w:pPr>
              <w:ind w:left="210"/>
            </w:pPr>
          </w:p>
        </w:tc>
      </w:tr>
    </w:tbl>
    <w:p w14:paraId="61F1ED90" w14:textId="3E158820" w:rsidR="00BB3D6B" w:rsidRDefault="00BB3D6B" w:rsidP="009A6475"/>
    <w:sectPr w:rsidR="00BB3D6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9025540">
    <w:abstractNumId w:val="8"/>
  </w:num>
  <w:num w:numId="2" w16cid:durableId="350765261">
    <w:abstractNumId w:val="6"/>
  </w:num>
  <w:num w:numId="3" w16cid:durableId="966475182">
    <w:abstractNumId w:val="5"/>
  </w:num>
  <w:num w:numId="4" w16cid:durableId="67272557">
    <w:abstractNumId w:val="4"/>
  </w:num>
  <w:num w:numId="5" w16cid:durableId="1597057134">
    <w:abstractNumId w:val="7"/>
  </w:num>
  <w:num w:numId="6" w16cid:durableId="1755585511">
    <w:abstractNumId w:val="3"/>
  </w:num>
  <w:num w:numId="7" w16cid:durableId="1451780070">
    <w:abstractNumId w:val="2"/>
  </w:num>
  <w:num w:numId="8" w16cid:durableId="657463220">
    <w:abstractNumId w:val="1"/>
  </w:num>
  <w:num w:numId="9" w16cid:durableId="1251354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41488"/>
    <w:rsid w:val="009A6475"/>
    <w:rsid w:val="00A140E4"/>
    <w:rsid w:val="00AA1D8D"/>
    <w:rsid w:val="00B47730"/>
    <w:rsid w:val="00BB3D6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813EBE"/>
  <w14:defaultImageDpi w14:val="300"/>
  <w15:docId w15:val="{8DFC1766-9F0C-4978-BC6F-2DE904A8D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Rakin</cp:lastModifiedBy>
  <cp:revision>2</cp:revision>
  <cp:lastPrinted>2025-10-15T07:37:00Z</cp:lastPrinted>
  <dcterms:created xsi:type="dcterms:W3CDTF">2025-10-15T07:45:00Z</dcterms:created>
  <dcterms:modified xsi:type="dcterms:W3CDTF">2025-10-15T07:45:00Z</dcterms:modified>
  <cp:category/>
</cp:coreProperties>
</file>