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74" w:rsidRPr="00CF0B74" w:rsidRDefault="00CD40BE" w:rsidP="00CD40BE">
      <w:pPr>
        <w:jc w:val="center"/>
        <w:rPr>
          <w:rFonts w:ascii="NikoshBAN" w:hAnsi="NikoshBAN" w:cs="NikoshBAN"/>
          <w:b/>
          <w:sz w:val="24"/>
          <w:szCs w:val="24"/>
          <w:u w:val="single"/>
        </w:rPr>
      </w:pPr>
      <w:proofErr w:type="spellStart"/>
      <w:r w:rsidRPr="00CF0B74">
        <w:rPr>
          <w:rFonts w:ascii="NikoshBAN" w:hAnsi="NikoshBAN" w:cs="NikoshBAN"/>
          <w:b/>
          <w:sz w:val="28"/>
          <w:szCs w:val="28"/>
          <w:u w:val="single"/>
        </w:rPr>
        <w:t>ফায়ার</w:t>
      </w:r>
      <w:proofErr w:type="spellEnd"/>
      <w:r w:rsidRPr="00CF0B74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CF0B74">
        <w:rPr>
          <w:rFonts w:ascii="NikoshBAN" w:hAnsi="NikoshBAN" w:cs="NikoshBAN"/>
          <w:b/>
          <w:sz w:val="28"/>
          <w:szCs w:val="28"/>
          <w:u w:val="single"/>
        </w:rPr>
        <w:t>সার্ভিস</w:t>
      </w:r>
      <w:proofErr w:type="spellEnd"/>
      <w:r w:rsidRPr="00CF0B74">
        <w:rPr>
          <w:rFonts w:ascii="NikoshBAN" w:hAnsi="NikoshBAN" w:cs="NikoshBAN"/>
          <w:b/>
          <w:sz w:val="28"/>
          <w:szCs w:val="28"/>
          <w:u w:val="single"/>
        </w:rPr>
        <w:t xml:space="preserve"> ও </w:t>
      </w:r>
      <w:proofErr w:type="spellStart"/>
      <w:r w:rsidRPr="00CF0B74">
        <w:rPr>
          <w:rFonts w:ascii="NikoshBAN" w:hAnsi="NikoshBAN" w:cs="NikoshBAN"/>
          <w:b/>
          <w:sz w:val="28"/>
          <w:szCs w:val="28"/>
          <w:u w:val="single"/>
        </w:rPr>
        <w:t>সিভিল</w:t>
      </w:r>
      <w:proofErr w:type="spellEnd"/>
      <w:r w:rsidRPr="00CF0B74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CF0B74">
        <w:rPr>
          <w:rFonts w:ascii="NikoshBAN" w:hAnsi="NikoshBAN" w:cs="NikoshBAN"/>
          <w:b/>
          <w:sz w:val="28"/>
          <w:szCs w:val="28"/>
          <w:u w:val="single"/>
        </w:rPr>
        <w:t>ডিফেন্স</w:t>
      </w:r>
      <w:proofErr w:type="spellEnd"/>
      <w:r w:rsidRPr="00CF0B74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CF0B74">
        <w:rPr>
          <w:rFonts w:ascii="NikoshBAN" w:hAnsi="NikoshBAN" w:cs="NikoshBAN"/>
          <w:b/>
          <w:sz w:val="28"/>
          <w:szCs w:val="28"/>
          <w:u w:val="single"/>
        </w:rPr>
        <w:t>অধিদপ্তরের</w:t>
      </w:r>
      <w:proofErr w:type="spellEnd"/>
      <w:r w:rsidRPr="00CF0B74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CF0B74">
        <w:rPr>
          <w:rFonts w:ascii="NikoshBAN" w:hAnsi="NikoshBAN" w:cs="NikoshBAN"/>
          <w:b/>
          <w:sz w:val="28"/>
          <w:szCs w:val="28"/>
          <w:u w:val="single"/>
        </w:rPr>
        <w:t>কর্মকর্তা</w:t>
      </w:r>
      <w:proofErr w:type="spellEnd"/>
      <w:r w:rsidRPr="00CF0B74">
        <w:rPr>
          <w:rFonts w:ascii="NikoshBAN" w:hAnsi="NikoshBAN" w:cs="NikoshBAN"/>
          <w:b/>
          <w:sz w:val="28"/>
          <w:szCs w:val="28"/>
          <w:u w:val="single"/>
        </w:rPr>
        <w:t>/</w:t>
      </w:r>
      <w:proofErr w:type="spellStart"/>
      <w:r w:rsidRPr="00CF0B74">
        <w:rPr>
          <w:rFonts w:ascii="NikoshBAN" w:hAnsi="NikoshBAN" w:cs="NikoshBAN"/>
          <w:b/>
          <w:sz w:val="28"/>
          <w:szCs w:val="28"/>
          <w:u w:val="single"/>
        </w:rPr>
        <w:t>কর্মচারীদের</w:t>
      </w:r>
      <w:proofErr w:type="spellEnd"/>
      <w:r w:rsidRPr="00CF0B74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CF0B74">
        <w:rPr>
          <w:rFonts w:ascii="NikoshBAN" w:hAnsi="NikoshBAN" w:cs="NikoshBAN"/>
          <w:b/>
          <w:sz w:val="28"/>
          <w:szCs w:val="28"/>
          <w:u w:val="single"/>
        </w:rPr>
        <w:t>জন্য</w:t>
      </w:r>
      <w:proofErr w:type="spellEnd"/>
      <w:r w:rsidRPr="00CF0B74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CF0B74">
        <w:rPr>
          <w:rFonts w:ascii="NikoshBAN" w:hAnsi="NikoshBAN" w:cs="NikoshBAN"/>
          <w:b/>
          <w:sz w:val="28"/>
          <w:szCs w:val="28"/>
          <w:u w:val="single"/>
        </w:rPr>
        <w:t>রেশন</w:t>
      </w:r>
      <w:proofErr w:type="spellEnd"/>
      <w:r w:rsidRPr="00CF0B74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CF0B74">
        <w:rPr>
          <w:rFonts w:ascii="NikoshBAN" w:hAnsi="NikoshBAN" w:cs="NikoshBAN"/>
          <w:b/>
          <w:sz w:val="28"/>
          <w:szCs w:val="28"/>
          <w:u w:val="single"/>
        </w:rPr>
        <w:t>নির্ধারণের</w:t>
      </w:r>
      <w:proofErr w:type="spellEnd"/>
      <w:r w:rsidRPr="00CF0B74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CF0B74">
        <w:rPr>
          <w:rFonts w:ascii="NikoshBAN" w:hAnsi="NikoshBAN" w:cs="NikoshBAN"/>
          <w:b/>
          <w:sz w:val="28"/>
          <w:szCs w:val="28"/>
          <w:u w:val="single"/>
        </w:rPr>
        <w:t>তথ্যাদির</w:t>
      </w:r>
      <w:proofErr w:type="spellEnd"/>
      <w:r w:rsidRPr="00CF0B74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CF0B74">
        <w:rPr>
          <w:rFonts w:ascii="NikoshBAN" w:hAnsi="NikoshBAN" w:cs="NikoshBAN"/>
          <w:b/>
          <w:sz w:val="28"/>
          <w:szCs w:val="28"/>
          <w:u w:val="single"/>
        </w:rPr>
        <w:t>ফরম</w:t>
      </w:r>
      <w:r w:rsidR="00CF0B74" w:rsidRPr="00CF0B74">
        <w:rPr>
          <w:rFonts w:ascii="NikoshBAN" w:hAnsi="NikoshBAN" w:cs="NikoshBAN"/>
          <w:b/>
          <w:sz w:val="28"/>
          <w:szCs w:val="28"/>
          <w:u w:val="single"/>
        </w:rPr>
        <w:t>ঃ</w:t>
      </w:r>
      <w:proofErr w:type="spellEnd"/>
    </w:p>
    <w:tbl>
      <w:tblPr>
        <w:tblStyle w:val="TableGrid"/>
        <w:tblW w:w="10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2525"/>
        <w:gridCol w:w="275"/>
        <w:gridCol w:w="6889"/>
      </w:tblGrid>
      <w:tr w:rsidR="00B31011" w:rsidRPr="00CF0B74" w:rsidTr="00301C78">
        <w:trPr>
          <w:trHeight w:val="423"/>
        </w:trPr>
        <w:tc>
          <w:tcPr>
            <w:tcW w:w="553" w:type="dxa"/>
            <w:vAlign w:val="center"/>
          </w:tcPr>
          <w:p w:rsidR="00CF0B74" w:rsidRPr="00CF0B74" w:rsidRDefault="00CF0B74" w:rsidP="00CF0B74">
            <w:pPr>
              <w:pStyle w:val="ListParagraph"/>
              <w:numPr>
                <w:ilvl w:val="0"/>
                <w:numId w:val="10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কর্মকর্তার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কর্মচারীর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r w:rsidRPr="00CF0B74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6889" w:type="dxa"/>
            <w:vAlign w:val="center"/>
          </w:tcPr>
          <w:p w:rsidR="00CF0B74" w:rsidRPr="00CF0B74" w:rsidRDefault="00CF0B74" w:rsidP="00301C7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31011" w:rsidRPr="00CF0B74" w:rsidTr="00301C78">
        <w:trPr>
          <w:trHeight w:val="440"/>
        </w:trPr>
        <w:tc>
          <w:tcPr>
            <w:tcW w:w="553" w:type="dxa"/>
            <w:vAlign w:val="center"/>
          </w:tcPr>
          <w:p w:rsidR="00CF0B74" w:rsidRPr="00CF0B74" w:rsidRDefault="00CF0B74" w:rsidP="00CF0B74">
            <w:pPr>
              <w:pStyle w:val="ListParagraph"/>
              <w:numPr>
                <w:ilvl w:val="0"/>
                <w:numId w:val="10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পরিচিতি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নম্বর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পিআই</w:t>
            </w:r>
            <w:r w:rsidR="00CD40BE">
              <w:rPr>
                <w:rFonts w:ascii="NikoshBAN" w:hAnsi="NikoshBAN" w:cs="NikoshBAN"/>
                <w:sz w:val="24"/>
                <w:szCs w:val="24"/>
              </w:rPr>
              <w:t>এন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27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r w:rsidRPr="00CF0B74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6889" w:type="dxa"/>
            <w:vAlign w:val="center"/>
          </w:tcPr>
          <w:p w:rsidR="00CF0B74" w:rsidRPr="00CF0B74" w:rsidRDefault="00CF0B74" w:rsidP="00301C7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31011" w:rsidRPr="00CF0B74" w:rsidTr="00301C78">
        <w:trPr>
          <w:trHeight w:val="440"/>
        </w:trPr>
        <w:tc>
          <w:tcPr>
            <w:tcW w:w="553" w:type="dxa"/>
            <w:vAlign w:val="center"/>
          </w:tcPr>
          <w:p w:rsidR="00CF0B74" w:rsidRPr="00CF0B74" w:rsidRDefault="00CF0B74" w:rsidP="00CF0B74">
            <w:pPr>
              <w:pStyle w:val="ListParagraph"/>
              <w:numPr>
                <w:ilvl w:val="0"/>
                <w:numId w:val="10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পিতা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স্বামীর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r w:rsidRPr="00CF0B74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6889" w:type="dxa"/>
            <w:vAlign w:val="center"/>
          </w:tcPr>
          <w:p w:rsidR="00CF0B74" w:rsidRPr="00CF0B74" w:rsidRDefault="00CF0B74" w:rsidP="00301C7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31011" w:rsidRPr="00CF0B74" w:rsidTr="00301C78">
        <w:trPr>
          <w:trHeight w:val="423"/>
        </w:trPr>
        <w:tc>
          <w:tcPr>
            <w:tcW w:w="553" w:type="dxa"/>
            <w:vAlign w:val="center"/>
          </w:tcPr>
          <w:p w:rsidR="00CF0B74" w:rsidRPr="00CF0B74" w:rsidRDefault="00CF0B74" w:rsidP="00CF0B74">
            <w:pPr>
              <w:pStyle w:val="ListParagraph"/>
              <w:numPr>
                <w:ilvl w:val="0"/>
                <w:numId w:val="10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মাতার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r w:rsidRPr="00CF0B74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6889" w:type="dxa"/>
            <w:vAlign w:val="center"/>
          </w:tcPr>
          <w:p w:rsidR="00CF0B74" w:rsidRPr="00CF0B74" w:rsidRDefault="00CF0B74" w:rsidP="00301C7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31011" w:rsidRPr="00CF0B74" w:rsidTr="00301C78">
        <w:trPr>
          <w:trHeight w:val="440"/>
        </w:trPr>
        <w:tc>
          <w:tcPr>
            <w:tcW w:w="553" w:type="dxa"/>
            <w:vAlign w:val="center"/>
          </w:tcPr>
          <w:p w:rsidR="00CF0B74" w:rsidRPr="00CF0B74" w:rsidRDefault="00CF0B74" w:rsidP="00CF0B74">
            <w:pPr>
              <w:pStyle w:val="ListParagraph"/>
              <w:numPr>
                <w:ilvl w:val="0"/>
                <w:numId w:val="10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পদবি</w:t>
            </w:r>
            <w:proofErr w:type="spellEnd"/>
          </w:p>
        </w:tc>
        <w:tc>
          <w:tcPr>
            <w:tcW w:w="27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r w:rsidRPr="00CF0B74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6889" w:type="dxa"/>
            <w:vAlign w:val="center"/>
          </w:tcPr>
          <w:p w:rsidR="00CF0B74" w:rsidRPr="00CF0B74" w:rsidRDefault="00CF0B74" w:rsidP="00301C7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31011" w:rsidRPr="00CF0B74" w:rsidTr="00301C78">
        <w:trPr>
          <w:trHeight w:val="440"/>
        </w:trPr>
        <w:tc>
          <w:tcPr>
            <w:tcW w:w="553" w:type="dxa"/>
            <w:vAlign w:val="center"/>
          </w:tcPr>
          <w:p w:rsidR="00CF0B74" w:rsidRPr="00CF0B74" w:rsidRDefault="00CF0B74" w:rsidP="00CF0B74">
            <w:pPr>
              <w:pStyle w:val="ListParagraph"/>
              <w:numPr>
                <w:ilvl w:val="0"/>
                <w:numId w:val="10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জন্ম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7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r w:rsidRPr="00CF0B74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6889" w:type="dxa"/>
            <w:vAlign w:val="center"/>
          </w:tcPr>
          <w:p w:rsidR="00CF0B74" w:rsidRPr="00CF0B74" w:rsidRDefault="00CF0B74" w:rsidP="00301C7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31011" w:rsidRPr="00CF0B74" w:rsidTr="00301C78">
        <w:trPr>
          <w:trHeight w:val="423"/>
        </w:trPr>
        <w:tc>
          <w:tcPr>
            <w:tcW w:w="553" w:type="dxa"/>
            <w:vAlign w:val="center"/>
          </w:tcPr>
          <w:p w:rsidR="00CF0B74" w:rsidRPr="00CF0B74" w:rsidRDefault="00CF0B74" w:rsidP="00CF0B74">
            <w:pPr>
              <w:pStyle w:val="ListParagraph"/>
              <w:numPr>
                <w:ilvl w:val="0"/>
                <w:numId w:val="10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চাকরিতে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যোগদানের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7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r w:rsidRPr="00CF0B74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6889" w:type="dxa"/>
            <w:vAlign w:val="center"/>
          </w:tcPr>
          <w:p w:rsidR="00CF0B74" w:rsidRPr="00CF0B74" w:rsidRDefault="00CF0B74" w:rsidP="00301C7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31011" w:rsidRPr="00CF0B74" w:rsidTr="00301C78">
        <w:trPr>
          <w:trHeight w:val="440"/>
        </w:trPr>
        <w:tc>
          <w:tcPr>
            <w:tcW w:w="553" w:type="dxa"/>
            <w:vAlign w:val="center"/>
          </w:tcPr>
          <w:p w:rsidR="00CF0B74" w:rsidRPr="00CF0B74" w:rsidRDefault="00CF0B74" w:rsidP="00CF0B74">
            <w:pPr>
              <w:pStyle w:val="ListParagraph"/>
              <w:numPr>
                <w:ilvl w:val="0"/>
                <w:numId w:val="10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বর্তমান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কর্মস্থল</w:t>
            </w:r>
            <w:proofErr w:type="spellEnd"/>
          </w:p>
        </w:tc>
        <w:tc>
          <w:tcPr>
            <w:tcW w:w="27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r w:rsidRPr="00CF0B74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6889" w:type="dxa"/>
            <w:vAlign w:val="center"/>
          </w:tcPr>
          <w:p w:rsidR="00CF0B74" w:rsidRPr="00CF0B74" w:rsidRDefault="00CF0B74" w:rsidP="00301C7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31011" w:rsidRPr="00CF0B74" w:rsidTr="00301C78">
        <w:trPr>
          <w:trHeight w:val="440"/>
        </w:trPr>
        <w:tc>
          <w:tcPr>
            <w:tcW w:w="553" w:type="dxa"/>
            <w:vAlign w:val="center"/>
          </w:tcPr>
          <w:p w:rsidR="00CF0B74" w:rsidRPr="00CF0B74" w:rsidRDefault="00CF0B74" w:rsidP="00CF0B74">
            <w:pPr>
              <w:pStyle w:val="ListParagraph"/>
              <w:numPr>
                <w:ilvl w:val="0"/>
                <w:numId w:val="10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বর্তমান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পদে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যোগদানের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7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r w:rsidRPr="00CF0B74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6889" w:type="dxa"/>
            <w:vAlign w:val="center"/>
          </w:tcPr>
          <w:p w:rsidR="00CF0B74" w:rsidRPr="00CF0B74" w:rsidRDefault="00CF0B74" w:rsidP="00301C7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31011" w:rsidRPr="00CF0B74" w:rsidTr="00301C78">
        <w:trPr>
          <w:trHeight w:val="423"/>
        </w:trPr>
        <w:tc>
          <w:tcPr>
            <w:tcW w:w="553" w:type="dxa"/>
            <w:vAlign w:val="center"/>
          </w:tcPr>
          <w:p w:rsidR="00CF0B74" w:rsidRPr="00CF0B74" w:rsidRDefault="00CF0B74" w:rsidP="00CF0B74">
            <w:pPr>
              <w:pStyle w:val="ListParagraph"/>
              <w:numPr>
                <w:ilvl w:val="0"/>
                <w:numId w:val="10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পূর্বের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রেশন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ইউনিট</w:t>
            </w:r>
            <w:proofErr w:type="spellEnd"/>
          </w:p>
        </w:tc>
        <w:tc>
          <w:tcPr>
            <w:tcW w:w="27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r w:rsidRPr="00CF0B74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6889" w:type="dxa"/>
            <w:vAlign w:val="center"/>
          </w:tcPr>
          <w:p w:rsidR="00CF0B74" w:rsidRPr="00CF0B74" w:rsidRDefault="00CF0B74" w:rsidP="00301C7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31011" w:rsidRPr="00CF0B74" w:rsidTr="00301C78">
        <w:trPr>
          <w:trHeight w:val="440"/>
        </w:trPr>
        <w:tc>
          <w:tcPr>
            <w:tcW w:w="553" w:type="dxa"/>
            <w:vAlign w:val="center"/>
          </w:tcPr>
          <w:p w:rsidR="00CF0B74" w:rsidRPr="00CF0B74" w:rsidRDefault="00CF0B74" w:rsidP="00CF0B74">
            <w:pPr>
              <w:pStyle w:val="ListParagraph"/>
              <w:numPr>
                <w:ilvl w:val="0"/>
                <w:numId w:val="10"/>
              </w:num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পরিবারের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মোট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275" w:type="dxa"/>
            <w:vAlign w:val="center"/>
          </w:tcPr>
          <w:p w:rsidR="00CF0B74" w:rsidRPr="00CF0B74" w:rsidRDefault="00CF0B74" w:rsidP="00CF0B74">
            <w:pPr>
              <w:rPr>
                <w:rFonts w:ascii="NikoshBAN" w:hAnsi="NikoshBAN" w:cs="NikoshBAN"/>
                <w:sz w:val="24"/>
                <w:szCs w:val="24"/>
              </w:rPr>
            </w:pPr>
            <w:r w:rsidRPr="00CF0B74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6889" w:type="dxa"/>
            <w:vAlign w:val="center"/>
          </w:tcPr>
          <w:p w:rsidR="00CF0B74" w:rsidRPr="00CF0B74" w:rsidRDefault="00CF0B74" w:rsidP="00301C78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544744" w:rsidRPr="00A3490C" w:rsidRDefault="00544744">
      <w:pPr>
        <w:rPr>
          <w:rFonts w:ascii="NikoshBAN" w:hAnsi="NikoshBAN" w:cs="NikoshBAN"/>
          <w:sz w:val="2"/>
          <w:szCs w:val="24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566"/>
        <w:gridCol w:w="707"/>
        <w:gridCol w:w="884"/>
        <w:gridCol w:w="1858"/>
        <w:gridCol w:w="1061"/>
        <w:gridCol w:w="2389"/>
      </w:tblGrid>
      <w:tr w:rsidR="00CD40BE" w:rsidRPr="00CF0B74" w:rsidTr="00CD40BE">
        <w:trPr>
          <w:trHeight w:val="660"/>
        </w:trPr>
        <w:tc>
          <w:tcPr>
            <w:tcW w:w="460" w:type="dxa"/>
            <w:vAlign w:val="center"/>
          </w:tcPr>
          <w:p w:rsidR="00544744" w:rsidRPr="00CF0B74" w:rsidRDefault="00CF0B7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ক্র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>:</w:t>
            </w:r>
            <w:r w:rsidR="00CD40BE"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D40BE" w:rsidRPr="00CF0B74"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566" w:type="dxa"/>
            <w:vAlign w:val="center"/>
          </w:tcPr>
          <w:p w:rsidR="00544744" w:rsidRPr="00CF0B74" w:rsidRDefault="00CD40BE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পরিবারের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সদস্যের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  <w:p w:rsidR="00CF0B74" w:rsidRPr="00CF0B74" w:rsidRDefault="00CF0B7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0B74">
              <w:rPr>
                <w:rFonts w:ascii="NikoshBAN" w:hAnsi="NikoshBAN" w:cs="NikoshBAN"/>
                <w:sz w:val="20"/>
                <w:szCs w:val="24"/>
              </w:rPr>
              <w:t>(</w:t>
            </w:r>
            <w:proofErr w:type="spellStart"/>
            <w:r w:rsidRPr="00CF0B74">
              <w:rPr>
                <w:rFonts w:ascii="NikoshBAN" w:hAnsi="NikoshBAN" w:cs="NikoshBAN"/>
                <w:sz w:val="20"/>
                <w:szCs w:val="24"/>
              </w:rPr>
              <w:t>স্বামী</w:t>
            </w:r>
            <w:proofErr w:type="spellEnd"/>
            <w:r w:rsidRPr="00CF0B74">
              <w:rPr>
                <w:rFonts w:ascii="NikoshBAN" w:hAnsi="NikoshBAN" w:cs="NikoshBAN"/>
                <w:sz w:val="20"/>
                <w:szCs w:val="24"/>
              </w:rPr>
              <w:t>/</w:t>
            </w:r>
            <w:proofErr w:type="spellStart"/>
            <w:r w:rsidRPr="00CF0B74">
              <w:rPr>
                <w:rFonts w:ascii="NikoshBAN" w:hAnsi="NikoshBAN" w:cs="NikoshBAN"/>
                <w:sz w:val="20"/>
                <w:szCs w:val="24"/>
              </w:rPr>
              <w:t>স্ত্রী</w:t>
            </w:r>
            <w:proofErr w:type="spellEnd"/>
            <w:r w:rsidRPr="00CF0B74">
              <w:rPr>
                <w:rFonts w:ascii="NikoshBAN" w:hAnsi="NikoshBAN" w:cs="NikoshBAN"/>
                <w:sz w:val="20"/>
                <w:szCs w:val="24"/>
              </w:rPr>
              <w:t xml:space="preserve"> ও </w:t>
            </w:r>
            <w:proofErr w:type="spellStart"/>
            <w:r w:rsidRPr="00CF0B74">
              <w:rPr>
                <w:rFonts w:ascii="NikoshBAN" w:hAnsi="NikoshBAN" w:cs="NikoshBAN"/>
                <w:sz w:val="20"/>
                <w:szCs w:val="24"/>
              </w:rPr>
              <w:t>সন্তানের</w:t>
            </w:r>
            <w:proofErr w:type="spellEnd"/>
            <w:r w:rsidRPr="00CF0B74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0"/>
                <w:szCs w:val="24"/>
              </w:rPr>
              <w:t>জন্য</w:t>
            </w:r>
            <w:proofErr w:type="spellEnd"/>
            <w:r w:rsidRPr="00CF0B74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0"/>
                <w:szCs w:val="24"/>
              </w:rPr>
              <w:t>প্রযোজ্য</w:t>
            </w:r>
            <w:proofErr w:type="spellEnd"/>
            <w:r w:rsidRPr="00CF0B74">
              <w:rPr>
                <w:rFonts w:ascii="NikoshBAN" w:hAnsi="NikoshBAN" w:cs="NikoshBAN"/>
                <w:sz w:val="20"/>
                <w:szCs w:val="24"/>
              </w:rPr>
              <w:t>)</w:t>
            </w:r>
          </w:p>
        </w:tc>
        <w:tc>
          <w:tcPr>
            <w:tcW w:w="707" w:type="dxa"/>
            <w:vAlign w:val="center"/>
          </w:tcPr>
          <w:p w:rsidR="00544744" w:rsidRPr="00CF0B74" w:rsidRDefault="00CD40BE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সম্পর্ক</w:t>
            </w:r>
            <w:proofErr w:type="spellEnd"/>
          </w:p>
        </w:tc>
        <w:tc>
          <w:tcPr>
            <w:tcW w:w="884" w:type="dxa"/>
            <w:vAlign w:val="center"/>
          </w:tcPr>
          <w:p w:rsidR="00544744" w:rsidRPr="00CF0B74" w:rsidRDefault="00CD40BE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বৈবাহিক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অবস্থা</w:t>
            </w:r>
            <w:proofErr w:type="spellEnd"/>
          </w:p>
        </w:tc>
        <w:tc>
          <w:tcPr>
            <w:tcW w:w="1858" w:type="dxa"/>
            <w:vAlign w:val="center"/>
          </w:tcPr>
          <w:p w:rsidR="00544744" w:rsidRPr="00CF0B74" w:rsidRDefault="00CD40BE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জন্ম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বয়স</w:t>
            </w:r>
            <w:proofErr w:type="spellEnd"/>
          </w:p>
        </w:tc>
        <w:tc>
          <w:tcPr>
            <w:tcW w:w="1061" w:type="dxa"/>
            <w:vAlign w:val="center"/>
          </w:tcPr>
          <w:p w:rsidR="00544744" w:rsidRPr="00CF0B74" w:rsidRDefault="00CD40BE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পেশা</w:t>
            </w:r>
            <w:proofErr w:type="spellEnd"/>
          </w:p>
        </w:tc>
        <w:tc>
          <w:tcPr>
            <w:tcW w:w="2389" w:type="dxa"/>
            <w:vAlign w:val="center"/>
          </w:tcPr>
          <w:p w:rsidR="00544744" w:rsidRPr="00CF0B74" w:rsidRDefault="00CD40BE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চাকরিজীবী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হলে</w:t>
            </w:r>
            <w:proofErr w:type="spellEnd"/>
            <w:r w:rsidR="00CF0B74"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F0B74" w:rsidRPr="00CF0B74">
              <w:rPr>
                <w:rFonts w:ascii="NikoshBAN" w:hAnsi="NikoshBAN" w:cs="NikoshBAN"/>
                <w:sz w:val="24"/>
                <w:szCs w:val="24"/>
              </w:rPr>
              <w:t>দপ্তরের</w:t>
            </w:r>
            <w:proofErr w:type="spellEnd"/>
            <w:r w:rsidR="00CF0B74"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CF0B74" w:rsidRPr="00CF0B74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  <w:r w:rsidR="00CF0B74"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ও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যোগদানের</w:t>
            </w:r>
            <w:proofErr w:type="spellEnd"/>
            <w:r w:rsidRPr="00CF0B7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F0B74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</w:tr>
      <w:tr w:rsidR="00CD40BE" w:rsidRPr="00CF0B74" w:rsidTr="00CD40BE">
        <w:trPr>
          <w:trHeight w:val="416"/>
        </w:trPr>
        <w:tc>
          <w:tcPr>
            <w:tcW w:w="460" w:type="dxa"/>
            <w:vAlign w:val="center"/>
          </w:tcPr>
          <w:p w:rsidR="00544744" w:rsidRPr="00CF0B74" w:rsidRDefault="00544744" w:rsidP="00CF0B7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CD40BE" w:rsidRPr="00CF0B74" w:rsidRDefault="00CD40BE" w:rsidP="00CD40BE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D40BE" w:rsidRPr="00CF0B74" w:rsidTr="00CD40BE">
        <w:trPr>
          <w:trHeight w:val="428"/>
        </w:trPr>
        <w:tc>
          <w:tcPr>
            <w:tcW w:w="460" w:type="dxa"/>
            <w:vAlign w:val="center"/>
          </w:tcPr>
          <w:p w:rsidR="00544744" w:rsidRPr="00CF0B74" w:rsidRDefault="00544744" w:rsidP="00CF0B7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D40BE" w:rsidRPr="00CF0B74" w:rsidTr="00CD40BE">
        <w:trPr>
          <w:trHeight w:val="416"/>
        </w:trPr>
        <w:tc>
          <w:tcPr>
            <w:tcW w:w="460" w:type="dxa"/>
            <w:vAlign w:val="center"/>
          </w:tcPr>
          <w:p w:rsidR="00544744" w:rsidRPr="00CF0B74" w:rsidRDefault="00544744" w:rsidP="00CF0B7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D40BE" w:rsidRPr="00CF0B74" w:rsidTr="00CD40BE">
        <w:trPr>
          <w:trHeight w:val="408"/>
        </w:trPr>
        <w:tc>
          <w:tcPr>
            <w:tcW w:w="460" w:type="dxa"/>
            <w:vAlign w:val="center"/>
          </w:tcPr>
          <w:p w:rsidR="00544744" w:rsidRPr="00CF0B74" w:rsidRDefault="00544744" w:rsidP="00CF0B7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D40BE" w:rsidRPr="00CF0B74" w:rsidTr="00CD40BE">
        <w:trPr>
          <w:trHeight w:val="205"/>
        </w:trPr>
        <w:tc>
          <w:tcPr>
            <w:tcW w:w="460" w:type="dxa"/>
            <w:vAlign w:val="center"/>
          </w:tcPr>
          <w:p w:rsidR="00544744" w:rsidRPr="00CF0B74" w:rsidRDefault="00544744" w:rsidP="00CF0B7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544744" w:rsidRPr="00CF0B74" w:rsidRDefault="00544744" w:rsidP="00CF0B7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CD40BE" w:rsidRDefault="00CD40BE" w:rsidP="00CD40BE">
      <w:pPr>
        <w:spacing w:after="0"/>
        <w:jc w:val="both"/>
        <w:rPr>
          <w:rFonts w:ascii="NikoshBAN" w:hAnsi="NikoshBAN" w:cs="NikoshBAN"/>
          <w:sz w:val="24"/>
          <w:szCs w:val="24"/>
        </w:rPr>
      </w:pPr>
      <w:r w:rsidRPr="00CF0B74">
        <w:rPr>
          <w:rFonts w:ascii="NikoshBAN" w:hAnsi="NikoshBAN" w:cs="NikoshBAN"/>
          <w:sz w:val="24"/>
          <w:szCs w:val="24"/>
        </w:rPr>
        <w:br/>
      </w:r>
      <w:r>
        <w:rPr>
          <w:rFonts w:ascii="NikoshBAN" w:hAnsi="NikoshBAN" w:cs="NikoshBAN"/>
          <w:sz w:val="24"/>
          <w:szCs w:val="24"/>
        </w:rPr>
        <w:t xml:space="preserve">          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আমি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এ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মর্মে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অঙ্গীকার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করছি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যে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="00CF0B74">
        <w:rPr>
          <w:rFonts w:ascii="NikoshBAN" w:hAnsi="NikoshBAN" w:cs="NikoshBAN"/>
          <w:sz w:val="24"/>
          <w:szCs w:val="24"/>
        </w:rPr>
        <w:t>উপরোক্ত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তথ্যাদি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সম্পূর্ণ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সত্য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এই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তথ্য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মিথ্যা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প্রমাণিত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হলে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সরকারী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বিধি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মোতাবেক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আমি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শাস্তি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পেতে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বাধ্য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থাকব</w:t>
      </w:r>
      <w:proofErr w:type="spellEnd"/>
      <w:r w:rsidRPr="00CF0B74">
        <w:rPr>
          <w:rFonts w:ascii="NikoshBAN" w:hAnsi="NikoshBAN" w:cs="NikoshBAN"/>
          <w:sz w:val="24"/>
          <w:szCs w:val="24"/>
        </w:rPr>
        <w:t>।</w:t>
      </w:r>
    </w:p>
    <w:p w:rsidR="00CD40BE" w:rsidRPr="00CD40BE" w:rsidRDefault="00CD40BE" w:rsidP="00CD40BE">
      <w:pPr>
        <w:ind w:left="6480"/>
        <w:rPr>
          <w:rFonts w:ascii="NikoshBAN" w:hAnsi="NikoshBAN" w:cs="NikoshBAN"/>
          <w:sz w:val="32"/>
          <w:szCs w:val="24"/>
        </w:rPr>
      </w:pPr>
    </w:p>
    <w:p w:rsidR="00544744" w:rsidRPr="00CF0B74" w:rsidRDefault="00CD40BE" w:rsidP="00CD40BE">
      <w:pPr>
        <w:ind w:left="6480"/>
        <w:rPr>
          <w:rFonts w:ascii="NikoshBAN" w:hAnsi="NikoshBAN" w:cs="NikoshBAN"/>
          <w:sz w:val="24"/>
          <w:szCs w:val="24"/>
        </w:rPr>
      </w:pPr>
      <w:r w:rsidRPr="00CF0B74">
        <w:rPr>
          <w:rFonts w:ascii="NikoshBAN" w:hAnsi="NikoshBAN" w:cs="NikoshBAN"/>
          <w:sz w:val="24"/>
          <w:szCs w:val="24"/>
        </w:rPr>
        <w:br/>
      </w:r>
      <w:proofErr w:type="spellStart"/>
      <w:r w:rsidRPr="00CF0B74">
        <w:rPr>
          <w:rFonts w:ascii="NikoshBAN" w:hAnsi="NikoshBAN" w:cs="NikoshBAN"/>
          <w:sz w:val="24"/>
          <w:szCs w:val="24"/>
        </w:rPr>
        <w:t>কর্মকর্তা</w:t>
      </w:r>
      <w:proofErr w:type="spellEnd"/>
      <w:r w:rsidRPr="00CF0B74">
        <w:rPr>
          <w:rFonts w:ascii="NikoshBAN" w:hAnsi="NikoshBAN" w:cs="NikoshBAN"/>
          <w:sz w:val="24"/>
          <w:szCs w:val="24"/>
        </w:rPr>
        <w:t>/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কর্মচারীর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নাম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CF0B74">
        <w:rPr>
          <w:rFonts w:ascii="NikoshBAN" w:hAnsi="NikoshBAN" w:cs="NikoshBAN"/>
          <w:sz w:val="24"/>
          <w:szCs w:val="24"/>
        </w:rPr>
        <w:t>:</w:t>
      </w:r>
      <w:r w:rsidRPr="00CF0B74">
        <w:rPr>
          <w:rFonts w:ascii="NikoshBAN" w:hAnsi="NikoshBAN" w:cs="NikoshBAN"/>
          <w:sz w:val="24"/>
          <w:szCs w:val="24"/>
        </w:rPr>
        <w:br/>
      </w:r>
      <w:proofErr w:type="spellStart"/>
      <w:r w:rsidRPr="00CF0B74">
        <w:rPr>
          <w:rFonts w:ascii="NikoshBAN" w:hAnsi="NikoshBAN" w:cs="NikoshBAN"/>
          <w:sz w:val="24"/>
          <w:szCs w:val="24"/>
        </w:rPr>
        <w:t>তারিখ</w:t>
      </w:r>
      <w:proofErr w:type="spellEnd"/>
      <w:r w:rsidRPr="00CF0B74">
        <w:rPr>
          <w:rFonts w:ascii="NikoshBAN" w:hAnsi="NikoshBAN" w:cs="NikoshBAN"/>
          <w:sz w:val="24"/>
          <w:szCs w:val="24"/>
        </w:rPr>
        <w:t>:</w:t>
      </w:r>
    </w:p>
    <w:p w:rsidR="00544744" w:rsidRPr="00CF0B74" w:rsidRDefault="00CD40BE" w:rsidP="00CF0B74">
      <w:pPr>
        <w:rPr>
          <w:rFonts w:ascii="NikoshBAN" w:hAnsi="NikoshBAN" w:cs="NikoshBAN"/>
          <w:sz w:val="24"/>
          <w:szCs w:val="24"/>
        </w:rPr>
      </w:pPr>
      <w:r w:rsidRPr="00CF0B74">
        <w:rPr>
          <w:rFonts w:ascii="NikoshBAN" w:hAnsi="NikoshBAN" w:cs="NikoshBAN"/>
          <w:sz w:val="24"/>
          <w:szCs w:val="24"/>
        </w:rPr>
        <w:br/>
      </w:r>
      <w:proofErr w:type="spellStart"/>
      <w:r w:rsidR="00A3490C">
        <w:rPr>
          <w:rFonts w:ascii="NikoshBAN" w:hAnsi="NikoshBAN" w:cs="NikoshBAN"/>
          <w:sz w:val="24"/>
          <w:szCs w:val="24"/>
        </w:rPr>
        <w:t>প্রত্যয়</w:t>
      </w:r>
      <w:r w:rsidRPr="00CF0B74">
        <w:rPr>
          <w:rFonts w:ascii="NikoshBAN" w:hAnsi="NikoshBAN" w:cs="NikoshBAN"/>
          <w:sz w:val="24"/>
          <w:szCs w:val="24"/>
        </w:rPr>
        <w:t>ন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করা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যাচ্ছে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যে</w:t>
      </w:r>
      <w:proofErr w:type="spellEnd"/>
      <w:r w:rsidRPr="00CF0B74">
        <w:rPr>
          <w:rFonts w:ascii="NikoshBAN" w:hAnsi="NikoshBAN" w:cs="NikoshBAN"/>
          <w:sz w:val="24"/>
          <w:szCs w:val="24"/>
        </w:rPr>
        <w:t>,</w:t>
      </w:r>
      <w:r w:rsidR="00A3490C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3490C">
        <w:rPr>
          <w:rFonts w:ascii="NikoshBAN" w:hAnsi="NikoshBAN" w:cs="NikoshBAN"/>
          <w:sz w:val="24"/>
          <w:szCs w:val="24"/>
        </w:rPr>
        <w:t>জনাব</w:t>
      </w:r>
      <w:proofErr w:type="spellEnd"/>
      <w:r w:rsidR="00301C78">
        <w:rPr>
          <w:rFonts w:ascii="NikoshBAN" w:hAnsi="NikoshBAN" w:cs="NikoshBAN"/>
          <w:sz w:val="24"/>
          <w:szCs w:val="24"/>
        </w:rPr>
        <w:t>…………………</w:t>
      </w:r>
      <w:r w:rsidR="00A3490C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="00A3490C">
        <w:rPr>
          <w:rFonts w:ascii="NikoshBAN" w:hAnsi="NikoshBAN" w:cs="NikoshBAN"/>
          <w:sz w:val="24"/>
          <w:szCs w:val="24"/>
        </w:rPr>
        <w:t>পদবী</w:t>
      </w:r>
      <w:proofErr w:type="spellEnd"/>
      <w:r w:rsidR="00A3490C">
        <w:rPr>
          <w:rFonts w:ascii="NikoshBAN" w:hAnsi="NikoshBAN" w:cs="NikoshBAN"/>
          <w:sz w:val="24"/>
          <w:szCs w:val="24"/>
        </w:rPr>
        <w:t xml:space="preserve">- </w:t>
      </w:r>
      <w:r w:rsidR="00301C78">
        <w:rPr>
          <w:rFonts w:ascii="NikoshBAN" w:hAnsi="NikoshBAN" w:cs="NikoshBAN"/>
          <w:sz w:val="24"/>
          <w:szCs w:val="24"/>
        </w:rPr>
        <w:t>…………</w:t>
      </w:r>
      <w:bookmarkStart w:id="0" w:name="_GoBack"/>
      <w:bookmarkEnd w:id="0"/>
      <w:r w:rsidR="00301C78">
        <w:rPr>
          <w:rFonts w:ascii="NikoshBAN" w:hAnsi="NikoshBAN" w:cs="NikoshBAN"/>
          <w:sz w:val="24"/>
          <w:szCs w:val="24"/>
        </w:rPr>
        <w:t>…...</w:t>
      </w:r>
      <w:r w:rsidR="00A3490C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3490C">
        <w:rPr>
          <w:rFonts w:ascii="NikoshBAN" w:hAnsi="NikoshBAN" w:cs="NikoshBAN"/>
          <w:sz w:val="24"/>
          <w:szCs w:val="24"/>
        </w:rPr>
        <w:t>এর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উপরোক্ত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তথ্যাদি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আমার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F0B74">
        <w:rPr>
          <w:rFonts w:ascii="NikoshBAN" w:hAnsi="NikoshBAN" w:cs="NikoshBAN"/>
          <w:sz w:val="24"/>
          <w:szCs w:val="24"/>
        </w:rPr>
        <w:t>জানা</w:t>
      </w:r>
      <w:proofErr w:type="spellEnd"/>
      <w:r w:rsidRPr="00CF0B74">
        <w:rPr>
          <w:rFonts w:ascii="NikoshBAN" w:hAnsi="NikoshBAN" w:cs="NikoshBAN"/>
          <w:sz w:val="24"/>
          <w:szCs w:val="24"/>
        </w:rPr>
        <w:t xml:space="preserve"> মতে সত্য।</w:t>
      </w:r>
    </w:p>
    <w:p w:rsidR="00A3490C" w:rsidRPr="00CD40BE" w:rsidRDefault="00A3490C" w:rsidP="00CF0B74">
      <w:pPr>
        <w:rPr>
          <w:rFonts w:ascii="NikoshBAN" w:hAnsi="NikoshBAN" w:cs="NikoshBAN"/>
          <w:sz w:val="32"/>
          <w:szCs w:val="24"/>
        </w:rPr>
      </w:pPr>
    </w:p>
    <w:p w:rsidR="00A3490C" w:rsidRPr="00A3490C" w:rsidRDefault="00A3490C" w:rsidP="00CF0B74">
      <w:pPr>
        <w:rPr>
          <w:rFonts w:ascii="NikoshBAN" w:hAnsi="NikoshBAN" w:cs="NikoshBAN"/>
          <w:sz w:val="10"/>
          <w:szCs w:val="24"/>
        </w:rPr>
      </w:pPr>
    </w:p>
    <w:p w:rsidR="00A3490C" w:rsidRPr="00CD40BE" w:rsidRDefault="00A3490C" w:rsidP="00CF0B74">
      <w:pPr>
        <w:rPr>
          <w:rFonts w:ascii="NikoshBAN" w:hAnsi="NikoshBAN" w:cs="NikoshBAN"/>
          <w:sz w:val="20"/>
          <w:szCs w:val="24"/>
        </w:rPr>
      </w:pPr>
    </w:p>
    <w:p w:rsidR="00A3490C" w:rsidRDefault="00A3490C" w:rsidP="00CF0B74">
      <w:pPr>
        <w:rPr>
          <w:rFonts w:ascii="NikoshBAN" w:hAnsi="NikoshBAN" w:cs="NikoshBAN"/>
          <w:sz w:val="24"/>
          <w:szCs w:val="24"/>
        </w:rPr>
      </w:pPr>
      <w:proofErr w:type="spellStart"/>
      <w:r>
        <w:rPr>
          <w:rFonts w:ascii="NikoshBAN" w:hAnsi="NikoshBAN" w:cs="NikoshBAN"/>
          <w:sz w:val="24"/>
          <w:szCs w:val="24"/>
        </w:rPr>
        <w:t>স্টেশন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অফিসার</w:t>
      </w:r>
      <w:proofErr w:type="spellEnd"/>
      <w:r>
        <w:rPr>
          <w:rFonts w:ascii="NikoshBAN" w:hAnsi="NikoshBAN" w:cs="NikoshBAN"/>
          <w:sz w:val="24"/>
          <w:szCs w:val="24"/>
        </w:rPr>
        <w:t>/</w:t>
      </w:r>
      <w:proofErr w:type="spellStart"/>
      <w:r>
        <w:rPr>
          <w:rFonts w:ascii="NikoshBAN" w:hAnsi="NikoshBAN" w:cs="NikoshBAN"/>
          <w:sz w:val="24"/>
          <w:szCs w:val="24"/>
        </w:rPr>
        <w:t>সিনিয়র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স্টেশন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অফিসার</w:t>
      </w:r>
      <w:proofErr w:type="spellEnd"/>
      <w:r>
        <w:rPr>
          <w:rFonts w:ascii="NikoshBAN" w:hAnsi="NikoshBAN" w:cs="NikoshBAN"/>
          <w:sz w:val="24"/>
          <w:szCs w:val="24"/>
        </w:rPr>
        <w:t>/</w:t>
      </w:r>
      <w:proofErr w:type="spellStart"/>
      <w:r>
        <w:rPr>
          <w:rFonts w:ascii="NikoshBAN" w:hAnsi="NikoshBAN" w:cs="NikoshBAN"/>
          <w:sz w:val="24"/>
          <w:szCs w:val="24"/>
        </w:rPr>
        <w:t>উপ-সহকারী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পরিচালক</w:t>
      </w:r>
      <w:proofErr w:type="spellEnd"/>
      <w:r>
        <w:rPr>
          <w:rFonts w:ascii="NikoshBAN" w:hAnsi="NikoshBAN" w:cs="NikoshBAN"/>
          <w:sz w:val="24"/>
          <w:szCs w:val="24"/>
        </w:rPr>
        <w:t>/</w:t>
      </w:r>
      <w:proofErr w:type="spellStart"/>
      <w:r>
        <w:rPr>
          <w:rFonts w:ascii="NikoshBAN" w:hAnsi="NikoshBAN" w:cs="NikoshBAN"/>
          <w:sz w:val="24"/>
          <w:szCs w:val="24"/>
        </w:rPr>
        <w:t>সহকারী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পরিচালক</w:t>
      </w:r>
      <w:proofErr w:type="spellEnd"/>
      <w:r>
        <w:rPr>
          <w:rFonts w:ascii="NikoshBAN" w:hAnsi="NikoshBAN" w:cs="NikoshBAN"/>
          <w:sz w:val="24"/>
          <w:szCs w:val="24"/>
        </w:rPr>
        <w:t>/</w:t>
      </w:r>
      <w:proofErr w:type="spellStart"/>
      <w:r>
        <w:rPr>
          <w:rFonts w:ascii="NikoshBAN" w:hAnsi="NikoshBAN" w:cs="NikoshBAN"/>
          <w:sz w:val="24"/>
          <w:szCs w:val="24"/>
        </w:rPr>
        <w:t>উপ-পরিচালক</w:t>
      </w:r>
      <w:proofErr w:type="spellEnd"/>
      <w:r>
        <w:rPr>
          <w:rFonts w:ascii="NikoshBAN" w:hAnsi="NikoshBAN" w:cs="NikoshBAN"/>
          <w:sz w:val="24"/>
          <w:szCs w:val="24"/>
        </w:rPr>
        <w:t>/</w:t>
      </w:r>
      <w:proofErr w:type="spellStart"/>
      <w:r>
        <w:rPr>
          <w:rFonts w:ascii="NikoshBAN" w:hAnsi="NikoshBAN" w:cs="NikoshBAN"/>
          <w:sz w:val="24"/>
          <w:szCs w:val="24"/>
        </w:rPr>
        <w:t>স্বাক্ষর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নাম</w:t>
      </w:r>
      <w:proofErr w:type="spellEnd"/>
      <w:r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>
        <w:rPr>
          <w:rFonts w:ascii="NikoshBAN" w:hAnsi="NikoshBAN" w:cs="NikoshBAN"/>
          <w:sz w:val="24"/>
          <w:szCs w:val="24"/>
        </w:rPr>
        <w:t>পদবীসহ</w:t>
      </w:r>
      <w:proofErr w:type="spellEnd"/>
      <w:r>
        <w:rPr>
          <w:rFonts w:ascii="NikoshBAN" w:hAnsi="NikoshBAN" w:cs="NikoshBAN"/>
          <w:sz w:val="24"/>
          <w:szCs w:val="24"/>
        </w:rPr>
        <w:t xml:space="preserve"> (</w:t>
      </w:r>
      <w:proofErr w:type="spellStart"/>
      <w:r>
        <w:rPr>
          <w:rFonts w:ascii="NikoshBAN" w:hAnsi="NikoshBAN" w:cs="NikoshBAN"/>
          <w:sz w:val="24"/>
          <w:szCs w:val="24"/>
        </w:rPr>
        <w:t>সীল</w:t>
      </w:r>
      <w:proofErr w:type="spellEnd"/>
      <w:r>
        <w:rPr>
          <w:rFonts w:ascii="NikoshBAN" w:hAnsi="NikoshBAN" w:cs="NikoshBAN"/>
          <w:sz w:val="24"/>
          <w:szCs w:val="24"/>
        </w:rPr>
        <w:t xml:space="preserve">) </w:t>
      </w:r>
      <w:proofErr w:type="spellStart"/>
      <w:r>
        <w:rPr>
          <w:rFonts w:ascii="NikoshBAN" w:hAnsi="NikoshBAN" w:cs="NikoshBAN"/>
          <w:sz w:val="24"/>
          <w:szCs w:val="24"/>
        </w:rPr>
        <w:t>তারিখ</w:t>
      </w:r>
      <w:proofErr w:type="spellEnd"/>
      <w:r>
        <w:rPr>
          <w:rFonts w:ascii="NikoshBAN" w:hAnsi="NikoshBAN" w:cs="NikoshBAN"/>
          <w:sz w:val="24"/>
          <w:szCs w:val="24"/>
        </w:rPr>
        <w:t>।</w:t>
      </w:r>
    </w:p>
    <w:p w:rsidR="00544744" w:rsidRPr="00CF0B74" w:rsidRDefault="00A3490C" w:rsidP="00CF0B74">
      <w:pPr>
        <w:rPr>
          <w:rFonts w:ascii="NikoshBAN" w:hAnsi="NikoshBAN" w:cs="NikoshBAN"/>
          <w:sz w:val="24"/>
          <w:szCs w:val="24"/>
        </w:rPr>
      </w:pPr>
      <w:proofErr w:type="spellStart"/>
      <w:r>
        <w:rPr>
          <w:rFonts w:ascii="NikoshBAN" w:hAnsi="NikoshBAN" w:cs="NikoshBAN"/>
          <w:sz w:val="24"/>
          <w:szCs w:val="24"/>
        </w:rPr>
        <w:t>নোটঃ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যাহার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জন্য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যেটি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প্রযোজ্য</w:t>
      </w:r>
      <w:proofErr w:type="spellEnd"/>
      <w:r>
        <w:rPr>
          <w:rFonts w:ascii="NikoshBAN" w:hAnsi="NikoshBAN" w:cs="NikoshBAN"/>
          <w:sz w:val="24"/>
          <w:szCs w:val="24"/>
        </w:rPr>
        <w:t>।</w:t>
      </w:r>
    </w:p>
    <w:sectPr w:rsidR="00544744" w:rsidRPr="00CF0B74" w:rsidSect="00CD40BE">
      <w:pgSz w:w="11907" w:h="16839" w:code="9"/>
      <w:pgMar w:top="810" w:right="810" w:bottom="9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44C54C9"/>
    <w:multiLevelType w:val="hybridMultilevel"/>
    <w:tmpl w:val="B1440DE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545B7352"/>
    <w:multiLevelType w:val="hybridMultilevel"/>
    <w:tmpl w:val="CA862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3172E"/>
    <w:multiLevelType w:val="hybridMultilevel"/>
    <w:tmpl w:val="498E3746"/>
    <w:lvl w:ilvl="0" w:tplc="E48A09D6">
      <w:start w:val="1"/>
      <w:numFmt w:val="decimal"/>
      <w:lvlText w:val="%1।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3BDC"/>
    <w:rsid w:val="0015074B"/>
    <w:rsid w:val="0029639D"/>
    <w:rsid w:val="0029751A"/>
    <w:rsid w:val="002F5268"/>
    <w:rsid w:val="00301C78"/>
    <w:rsid w:val="00326F90"/>
    <w:rsid w:val="003F4E19"/>
    <w:rsid w:val="00544744"/>
    <w:rsid w:val="00791ACD"/>
    <w:rsid w:val="00A3490C"/>
    <w:rsid w:val="00AA1D8D"/>
    <w:rsid w:val="00B31011"/>
    <w:rsid w:val="00B47730"/>
    <w:rsid w:val="00CB0664"/>
    <w:rsid w:val="00CD40BE"/>
    <w:rsid w:val="00CF0B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769DA0C-BE1C-4E3A-B907-E0228FFA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ED138F-3537-4BFD-A8D7-5758BF71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ICT-</cp:lastModifiedBy>
  <cp:revision>2</cp:revision>
  <cp:lastPrinted>2025-01-08T07:13:00Z</cp:lastPrinted>
  <dcterms:created xsi:type="dcterms:W3CDTF">2025-01-08T07:33:00Z</dcterms:created>
  <dcterms:modified xsi:type="dcterms:W3CDTF">2025-01-08T07:33:00Z</dcterms:modified>
  <cp:category/>
</cp:coreProperties>
</file>