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তথ্য ও যোগাযোগ প্রযুক্তি অধিদপ্তর (DoICT)</w:t>
        <w:br/>
        <w:t>ICT সম্পর্কিত আবেদন ফরমসমূহ</w:t>
      </w:r>
    </w:p>
    <w:p>
      <w:pPr>
        <w:pStyle w:val="Heading1"/>
      </w:pPr>
      <w:r>
        <w:t>১. আইসিটি সহায়তা আবেদন ফরম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নাম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প্রতিষ্ঠান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মোবাইল নম্বর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সমস্যার বিবরণ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জরুরিতা</w:t>
            </w:r>
          </w:p>
        </w:tc>
        <w:tc>
          <w:tcPr>
            <w:tcW w:type="dxa" w:w="4320"/>
          </w:tcPr>
          <w:p>
            <w:r>
              <w:t>High / Medium / Low</w:t>
            </w:r>
          </w:p>
        </w:tc>
      </w:tr>
    </w:tbl>
    <w:p>
      <w:r>
        <w:br/>
        <w:t>স্বাক্ষর: ______________________    তারিখ: ________________</w:t>
        <w:br/>
      </w:r>
    </w:p>
    <w:p>
      <w:pPr>
        <w:pStyle w:val="Heading1"/>
      </w:pPr>
      <w:r>
        <w:t>২. প্রশিক্ষণ আবেদন ফরম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নাম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শিক্ষাগত যোগ্যতা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পছন্দের কোর্স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অভিজ্ঞতা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ঠিকানা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br/>
        <w:t>স্বাক্ষর: ______________________    তারিখ: ________________</w:t>
        <w:br/>
      </w:r>
    </w:p>
    <w:p>
      <w:pPr>
        <w:pStyle w:val="Heading1"/>
      </w:pPr>
      <w:r>
        <w:t>৩. আইটি সরঞ্জাম রিকুইজিশন ফরম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অফিসের নাম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ডিভাইসের নাম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পরিমাণ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ব্যবহার উদ্দেশ্য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অনুমোদনকারী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br/>
        <w:t>স্বাক্ষর: ______________________    তারিখ: ________________</w:t>
        <w:br/>
      </w:r>
    </w:p>
    <w:p>
      <w:pPr>
        <w:pStyle w:val="Heading1"/>
      </w:pPr>
      <w:r>
        <w:t>৪. ওয়েবসাইট আপডেট ফরম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ওয়েবসাইট নাম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আপডেটের ধরন</w:t>
            </w:r>
          </w:p>
        </w:tc>
        <w:tc>
          <w:tcPr>
            <w:tcW w:type="dxa" w:w="4320"/>
          </w:tcPr>
          <w:p>
            <w:r>
              <w:t>নতুন / পরিবর্তন / মুছা</w:t>
            </w:r>
          </w:p>
        </w:tc>
      </w:tr>
      <w:tr>
        <w:tc>
          <w:tcPr>
            <w:tcW w:type="dxa" w:w="4320"/>
          </w:tcPr>
          <w:p>
            <w:r>
              <w:t>কনটেন্ট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সংযুক্ত ফাইল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br/>
        <w:t>স্বাক্ষর: ______________________    তারিখ: ________________</w:t>
        <w:br/>
      </w:r>
    </w:p>
    <w:p>
      <w:pPr>
        <w:pStyle w:val="Heading1"/>
      </w:pPr>
      <w:r>
        <w:t>৫. নেটওয়ার্ক সমস্যা রিপোর্ট ফরম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লোকেশন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সংযোগের ধরন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সমস্যার বিবরণ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সমস্যা শুরুর সময়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br/>
        <w:t>স্বাক্ষর: ______________________    তারিখ: 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