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1E495" w14:textId="77777777" w:rsidR="004D2DC3" w:rsidRDefault="004D2DC3" w:rsidP="00264014">
      <w:pPr>
        <w:spacing w:after="120" w:line="240" w:lineRule="auto"/>
        <w:jc w:val="right"/>
      </w:pPr>
      <w:r>
        <w:t xml:space="preserve">CL/4532 </w:t>
      </w:r>
    </w:p>
    <w:p w14:paraId="052AE666" w14:textId="59D5885B" w:rsidR="004D2DC3" w:rsidRDefault="004D2DC3" w:rsidP="00264014">
      <w:pPr>
        <w:spacing w:after="120" w:line="240" w:lineRule="auto"/>
        <w:jc w:val="right"/>
      </w:pPr>
      <w:r>
        <w:t xml:space="preserve">Annex I  </w:t>
      </w:r>
    </w:p>
    <w:p w14:paraId="640D2369" w14:textId="41F61CC6" w:rsidR="00EC65E7" w:rsidRPr="00264014" w:rsidRDefault="008941A2" w:rsidP="00264014">
      <w:pPr>
        <w:jc w:val="center"/>
        <w:rPr>
          <w:b/>
          <w:bCs/>
        </w:rPr>
      </w:pPr>
      <w:r w:rsidRPr="00264014">
        <w:rPr>
          <w:b/>
          <w:bCs/>
        </w:rPr>
        <w:t>ANNEX I</w:t>
      </w:r>
    </w:p>
    <w:p w14:paraId="67144DF5" w14:textId="772EBA06" w:rsidR="00EC65E7" w:rsidRPr="00264014" w:rsidRDefault="008941A2" w:rsidP="00264014">
      <w:pPr>
        <w:jc w:val="center"/>
        <w:rPr>
          <w:b/>
          <w:bCs/>
        </w:rPr>
      </w:pPr>
      <w:r w:rsidRPr="00264014">
        <w:rPr>
          <w:b/>
          <w:bCs/>
        </w:rPr>
        <w:t>FORM FOR SUBMISSION OF A REQUEST</w:t>
      </w:r>
    </w:p>
    <w:p w14:paraId="3029B016" w14:textId="1E26917F" w:rsidR="00EC65E7" w:rsidRPr="00264014" w:rsidRDefault="008941A2" w:rsidP="00264014">
      <w:pPr>
        <w:jc w:val="center"/>
        <w:rPr>
          <w:b/>
          <w:bCs/>
        </w:rPr>
      </w:pPr>
      <w:r w:rsidRPr="00264014">
        <w:rPr>
          <w:b/>
          <w:bCs/>
        </w:rPr>
        <w:t>To be submitted no later than 27 February 2026</w:t>
      </w:r>
    </w:p>
    <w:p w14:paraId="48C948E6" w14:textId="2CBB07CA" w:rsidR="00EC65E7" w:rsidRDefault="008941A2" w:rsidP="00264014">
      <w:pPr>
        <w:jc w:val="both"/>
      </w:pPr>
      <w:r>
        <w:t xml:space="preserve">The applicant should ensure that all the information required below is accurately entered. </w:t>
      </w:r>
    </w:p>
    <w:p w14:paraId="6A646093" w14:textId="70B53001" w:rsidR="004D2DC3" w:rsidRDefault="008941A2" w:rsidP="00264014">
      <w:pPr>
        <w:pStyle w:val="ListParagraph"/>
        <w:numPr>
          <w:ilvl w:val="0"/>
          <w:numId w:val="11"/>
        </w:numPr>
        <w:ind w:left="90" w:firstLine="0"/>
        <w:jc w:val="both"/>
      </w:pPr>
      <w:r>
        <w:t>Request submitted by:  Name of country or NGO in official partnership</w:t>
      </w:r>
      <w:r w:rsidR="004D2DC3">
        <w:t xml:space="preserve"> </w:t>
      </w:r>
      <w:r>
        <w:t xml:space="preserve">with UNESCO </w:t>
      </w:r>
    </w:p>
    <w:p w14:paraId="0046BC43" w14:textId="50467538" w:rsidR="00EC65E7" w:rsidRDefault="008941A2" w:rsidP="00264014">
      <w:pPr>
        <w:pStyle w:val="ListParagraph"/>
        <w:ind w:left="90"/>
        <w:jc w:val="both"/>
      </w:pPr>
      <w:r>
        <w:t xml:space="preserve">(full name and acronym) </w:t>
      </w:r>
    </w:p>
    <w:p w14:paraId="3A0BC195" w14:textId="77777777" w:rsidR="00264014" w:rsidRDefault="00264014" w:rsidP="00264014">
      <w:pPr>
        <w:pStyle w:val="ListParagraph"/>
        <w:ind w:left="90"/>
        <w:jc w:val="both"/>
      </w:pPr>
    </w:p>
    <w:p w14:paraId="0D68360D" w14:textId="7DE4A2DE" w:rsidR="00EC65E7" w:rsidRDefault="008941A2" w:rsidP="00264014">
      <w:pPr>
        <w:pStyle w:val="ListParagraph"/>
        <w:numPr>
          <w:ilvl w:val="0"/>
          <w:numId w:val="11"/>
        </w:numPr>
        <w:ind w:hanging="630"/>
        <w:jc w:val="both"/>
      </w:pPr>
      <w:r>
        <w:t>Type of the institution responsible for carrying out the project:  National</w:t>
      </w:r>
      <w:r w:rsidR="004D2DC3">
        <w:t xml:space="preserve"> </w:t>
      </w:r>
      <w:r>
        <w:t xml:space="preserve">Commission or NGO in official partnership with UNESCO </w:t>
      </w:r>
    </w:p>
    <w:p w14:paraId="71EE39EE" w14:textId="5CBD3D0C" w:rsidR="00EC65E7" w:rsidRDefault="008941A2" w:rsidP="00264014">
      <w:pPr>
        <w:jc w:val="both"/>
      </w:pPr>
      <w:r>
        <w:t>Name -------------</w:t>
      </w:r>
      <w:r w:rsidR="00422F39">
        <w:t>------------------------------------------------------------------------------------------------</w:t>
      </w:r>
    </w:p>
    <w:p w14:paraId="5B315BEA" w14:textId="333B4B78" w:rsidR="00EC65E7" w:rsidRDefault="008941A2" w:rsidP="00264014">
      <w:pPr>
        <w:jc w:val="both"/>
      </w:pPr>
      <w:r>
        <w:t xml:space="preserve">MaiIin g address </w:t>
      </w:r>
      <w:r w:rsidR="00422F39">
        <w:t>------------------------------------------------------------------------------------------------</w:t>
      </w:r>
    </w:p>
    <w:p w14:paraId="0FA014F9" w14:textId="6231E6B0" w:rsidR="00EC65E7" w:rsidRDefault="008941A2" w:rsidP="00264014">
      <w:pPr>
        <w:jc w:val="both"/>
      </w:pPr>
      <w:r>
        <w:t>Phone number</w:t>
      </w:r>
      <w:r w:rsidR="00422F39">
        <w:t>---------------------------------------------------------------------------------------------------</w:t>
      </w:r>
      <w:r>
        <w:t xml:space="preserve"> </w:t>
      </w:r>
    </w:p>
    <w:p w14:paraId="0B515CB1" w14:textId="62DBEA3F" w:rsidR="00EC65E7" w:rsidRDefault="008941A2" w:rsidP="00264014">
      <w:pPr>
        <w:jc w:val="both"/>
      </w:pPr>
      <w:r>
        <w:t>Email address -----------------------------</w:t>
      </w:r>
      <w:r w:rsidR="00422F39">
        <w:t>---------------------------------------------------------------------</w:t>
      </w:r>
    </w:p>
    <w:p w14:paraId="4B5DA9AC" w14:textId="48A8890E" w:rsidR="00EC65E7" w:rsidRDefault="008941A2" w:rsidP="00264014">
      <w:pPr>
        <w:jc w:val="both"/>
      </w:pPr>
      <w:r>
        <w:t xml:space="preserve">3. </w:t>
      </w:r>
      <w:r w:rsidR="00422F39">
        <w:t xml:space="preserve">Beneficiary institution(s) </w:t>
      </w:r>
    </w:p>
    <w:p w14:paraId="63430E3D" w14:textId="5EB54746" w:rsidR="00EC65E7" w:rsidRDefault="008941A2" w:rsidP="00264014">
      <w:pPr>
        <w:jc w:val="both"/>
      </w:pPr>
      <w:r>
        <w:t xml:space="preserve">Name </w:t>
      </w:r>
      <w:r w:rsidR="00422F39">
        <w:t>-------------------------------------------------------------------------------------------------------------</w:t>
      </w:r>
      <w:r>
        <w:t xml:space="preserve"> </w:t>
      </w:r>
    </w:p>
    <w:p w14:paraId="1E862370" w14:textId="36BD2AC9" w:rsidR="00EC65E7" w:rsidRDefault="008941A2" w:rsidP="00264014">
      <w:pPr>
        <w:jc w:val="both"/>
      </w:pPr>
      <w:r>
        <w:t>Mailing address</w:t>
      </w:r>
      <w:r w:rsidR="00422F39">
        <w:t>-------------------------------------------------------------------------------------------------</w:t>
      </w:r>
    </w:p>
    <w:p w14:paraId="1B0A3B09" w14:textId="749793B2" w:rsidR="00EC65E7" w:rsidRDefault="008941A2" w:rsidP="00264014">
      <w:pPr>
        <w:jc w:val="both"/>
      </w:pPr>
      <w:r>
        <w:t xml:space="preserve">Phone number </w:t>
      </w:r>
      <w:r w:rsidR="00422F39">
        <w:t>-------------------------------------------------------------------------------------------------</w:t>
      </w:r>
    </w:p>
    <w:p w14:paraId="72877659" w14:textId="6603D34F" w:rsidR="00EC65E7" w:rsidRDefault="008941A2" w:rsidP="00264014">
      <w:pPr>
        <w:jc w:val="both"/>
      </w:pPr>
      <w:proofErr w:type="spellStart"/>
      <w:r>
        <w:t>EmaiI</w:t>
      </w:r>
      <w:proofErr w:type="spellEnd"/>
      <w:r>
        <w:t xml:space="preserve"> address</w:t>
      </w:r>
      <w:r w:rsidR="00422F39">
        <w:t>-------------------------------------------------------------------------------------------------</w:t>
      </w:r>
    </w:p>
    <w:p w14:paraId="626A6FD8" w14:textId="049EC8B6" w:rsidR="00EC65E7" w:rsidRDefault="008941A2" w:rsidP="00264014">
      <w:pPr>
        <w:jc w:val="both"/>
      </w:pPr>
      <w:r>
        <w:t xml:space="preserve">4. Title of the project and place of implementation </w:t>
      </w:r>
    </w:p>
    <w:p w14:paraId="2851980C" w14:textId="73D6F6FB" w:rsidR="00EC65E7" w:rsidRDefault="008941A2" w:rsidP="00264014">
      <w:pPr>
        <w:jc w:val="both"/>
      </w:pPr>
      <w:r>
        <w:t xml:space="preserve">Project title </w:t>
      </w:r>
      <w:r w:rsidR="00422F39">
        <w:t>-------------------------------------------------------------------------------------------------</w:t>
      </w:r>
    </w:p>
    <w:p w14:paraId="5D42D162" w14:textId="4F4A43D7" w:rsidR="00EC65E7" w:rsidRDefault="008941A2" w:rsidP="00264014">
      <w:pPr>
        <w:jc w:val="both"/>
      </w:pPr>
      <w:r>
        <w:t xml:space="preserve">Place of implementation </w:t>
      </w:r>
      <w:r w:rsidR="00422F39">
        <w:t>-----------------------------------------------------------------------------------</w:t>
      </w:r>
    </w:p>
    <w:p w14:paraId="67679250" w14:textId="3A756F9F" w:rsidR="00EC65E7" w:rsidRDefault="008941A2" w:rsidP="00264014">
      <w:pPr>
        <w:jc w:val="both"/>
      </w:pPr>
      <w:r>
        <w:t xml:space="preserve">Commencement date </w:t>
      </w:r>
      <w:r w:rsidR="00422F39">
        <w:t>------------------------------------------------------------------------------------------</w:t>
      </w:r>
    </w:p>
    <w:p w14:paraId="0B64EE9E" w14:textId="0E77D49A" w:rsidR="00EC65E7" w:rsidRDefault="007E7D7E" w:rsidP="0026401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3CE0C" wp14:editId="2C33A1FA">
                <wp:simplePos x="0" y="0"/>
                <wp:positionH relativeFrom="column">
                  <wp:posOffset>3362325</wp:posOffset>
                </wp:positionH>
                <wp:positionV relativeFrom="paragraph">
                  <wp:posOffset>311150</wp:posOffset>
                </wp:positionV>
                <wp:extent cx="847725" cy="1905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347C9" w14:textId="77777777" w:rsidR="007E7D7E" w:rsidRDefault="007E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3CE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5pt;margin-top:24.5pt;width:66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" fillcolor="white [3201]" strokeweight=".5pt">
                <v:textbox>
                  <w:txbxContent>
                    <w:p w14:paraId="55E347C9" w14:textId="77777777" w:rsidR="007E7D7E" w:rsidRDefault="007E7D7E"/>
                  </w:txbxContent>
                </v:textbox>
              </v:shape>
            </w:pict>
          </mc:Fallback>
        </mc:AlternateContent>
      </w:r>
      <w:r w:rsidR="008941A2">
        <w:t xml:space="preserve">Termination date </w:t>
      </w:r>
      <w:r w:rsidR="00422F39">
        <w:t>----------------------------------------------------------------------------------------------</w:t>
      </w:r>
    </w:p>
    <w:p w14:paraId="4C0F4080" w14:textId="77777777" w:rsidR="00422F39" w:rsidRDefault="008941A2" w:rsidP="00264014">
      <w:pPr>
        <w:jc w:val="both"/>
      </w:pPr>
      <w:r>
        <w:t xml:space="preserve">5. Priority number for national projects (from 1 to 7) </w:t>
      </w:r>
    </w:p>
    <w:p w14:paraId="3ED56D00" w14:textId="4749225F" w:rsidR="00EC65E7" w:rsidRDefault="008941A2" w:rsidP="00264014">
      <w:pPr>
        <w:jc w:val="both"/>
      </w:pPr>
      <w:r>
        <w:t xml:space="preserve">Please note that the first approvals will not be granted before July 2026 </w:t>
      </w:r>
    </w:p>
    <w:p w14:paraId="4297E14E" w14:textId="77777777" w:rsidR="00355504" w:rsidRDefault="008941A2" w:rsidP="00264014">
      <w:pPr>
        <w:jc w:val="both"/>
      </w:pPr>
      <w:r>
        <w:t xml:space="preserve">6. </w:t>
      </w:r>
      <w:r w:rsidR="00355504">
        <w:t xml:space="preserve">Summary of the project indicating succinctly key messages of the project - please provide </w:t>
      </w:r>
    </w:p>
    <w:p w14:paraId="11C8CBE4" w14:textId="5A86B3CD" w:rsidR="00EC65E7" w:rsidRDefault="00355504" w:rsidP="00264014">
      <w:pPr>
        <w:jc w:val="both"/>
      </w:pPr>
      <w:r>
        <w:t xml:space="preserve">on a separate page as an annex to this submission form </w:t>
      </w:r>
    </w:p>
    <w:p w14:paraId="43A52680" w14:textId="3D69A319" w:rsidR="00EC65E7" w:rsidRPr="00355504" w:rsidRDefault="008941A2" w:rsidP="00264014">
      <w:pPr>
        <w:jc w:val="both"/>
      </w:pPr>
      <w:r>
        <w:t xml:space="preserve">7. Mandatory description of the project indicating clearly and in detail the </w:t>
      </w:r>
      <w:r w:rsidRPr="00355504">
        <w:rPr>
          <w:b/>
          <w:bCs/>
        </w:rPr>
        <w:t xml:space="preserve">objectives and </w:t>
      </w:r>
    </w:p>
    <w:p w14:paraId="1D269C71" w14:textId="7CAC9676" w:rsidR="00EC65E7" w:rsidRDefault="008941A2" w:rsidP="00264014">
      <w:pPr>
        <w:jc w:val="both"/>
      </w:pPr>
      <w:r w:rsidRPr="00355504">
        <w:rPr>
          <w:b/>
          <w:bCs/>
        </w:rPr>
        <w:lastRenderedPageBreak/>
        <w:t>expected results</w:t>
      </w:r>
      <w:r>
        <w:t xml:space="preserve"> - please provide on a separate page as an annex to this submission form </w:t>
      </w:r>
    </w:p>
    <w:p w14:paraId="7C06D724" w14:textId="578CC1A7" w:rsidR="00355504" w:rsidRDefault="008941A2" w:rsidP="00264014">
      <w:pPr>
        <w:jc w:val="both"/>
      </w:pPr>
      <w:r>
        <w:t xml:space="preserve">8. </w:t>
      </w:r>
      <w:r w:rsidRPr="00355504">
        <w:rPr>
          <w:b/>
          <w:bCs/>
        </w:rPr>
        <w:t>Geographical scope</w:t>
      </w:r>
      <w:r>
        <w:t xml:space="preserve"> (see letter of support in Annex II and tick the appropriate box below)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918"/>
      </w:tblGrid>
      <w:tr w:rsidR="00355504" w14:paraId="6A630349" w14:textId="77777777" w:rsidTr="00355504">
        <w:tc>
          <w:tcPr>
            <w:tcW w:w="7938" w:type="dxa"/>
          </w:tcPr>
          <w:p w14:paraId="4C7A2451" w14:textId="77777777" w:rsidR="00355504" w:rsidRDefault="00355504" w:rsidP="00264014">
            <w:pPr>
              <w:jc w:val="both"/>
            </w:pPr>
            <w:r>
              <w:t xml:space="preserve">National project (maximum approved ceiling $26,000) - no support letter required </w:t>
            </w:r>
          </w:p>
          <w:p w14:paraId="04D00834" w14:textId="1CE2BF8F" w:rsidR="00355504" w:rsidRDefault="00355504" w:rsidP="00264014">
            <w:pPr>
              <w:jc w:val="both"/>
            </w:pPr>
            <w:r>
              <w:t xml:space="preserve">This </w:t>
            </w:r>
            <w:r w:rsidR="00264014">
              <w:t>project</w:t>
            </w:r>
            <w:r>
              <w:t xml:space="preserve"> cannot be submitted </w:t>
            </w:r>
            <w:r w:rsidR="00264014">
              <w:t>by</w:t>
            </w:r>
            <w:r>
              <w:t xml:space="preserve"> </w:t>
            </w:r>
            <w:r w:rsidR="00264014">
              <w:t>an NGO</w:t>
            </w:r>
            <w:r>
              <w:t xml:space="preserve"> </w:t>
            </w:r>
            <w:r w:rsidR="00264014">
              <w:t>in official</w:t>
            </w:r>
            <w:r>
              <w:t xml:space="preserve"> </w:t>
            </w:r>
            <w:r w:rsidR="00264014">
              <w:t>partnership</w:t>
            </w:r>
            <w:r>
              <w:t xml:space="preserve"> </w:t>
            </w:r>
            <w:r w:rsidR="00264014">
              <w:t>with UNESCO</w:t>
            </w:r>
            <w:r>
              <w:t xml:space="preserve"> </w:t>
            </w:r>
          </w:p>
          <w:p w14:paraId="1B869B9A" w14:textId="77777777" w:rsidR="00355504" w:rsidRDefault="00355504" w:rsidP="00264014">
            <w:pPr>
              <w:jc w:val="both"/>
            </w:pPr>
          </w:p>
        </w:tc>
        <w:tc>
          <w:tcPr>
            <w:tcW w:w="918" w:type="dxa"/>
          </w:tcPr>
          <w:p w14:paraId="160C2137" w14:textId="77777777" w:rsidR="00355504" w:rsidRDefault="00355504" w:rsidP="00264014">
            <w:pPr>
              <w:jc w:val="both"/>
            </w:pPr>
          </w:p>
        </w:tc>
      </w:tr>
      <w:tr w:rsidR="00355504" w14:paraId="4FB56454" w14:textId="77777777" w:rsidTr="00355504">
        <w:tc>
          <w:tcPr>
            <w:tcW w:w="7938" w:type="dxa"/>
          </w:tcPr>
          <w:p w14:paraId="12F2E2E3" w14:textId="77777777" w:rsidR="00355504" w:rsidRDefault="00355504" w:rsidP="00264014">
            <w:pPr>
              <w:jc w:val="both"/>
            </w:pPr>
            <w:r>
              <w:t>Subregional project must be supported by at least two (2) other Member States -</w:t>
            </w:r>
          </w:p>
          <w:p w14:paraId="0AF6C847" w14:textId="386E0CE8" w:rsidR="00355504" w:rsidRDefault="00355504" w:rsidP="00264014">
            <w:pPr>
              <w:jc w:val="both"/>
            </w:pPr>
            <w:r>
              <w:t xml:space="preserve">please attach two (2) support letters (maximum approved ceiling $28,000) </w:t>
            </w:r>
          </w:p>
          <w:p w14:paraId="7381EC38" w14:textId="77777777" w:rsidR="00355504" w:rsidRDefault="00355504" w:rsidP="00264014">
            <w:pPr>
              <w:jc w:val="both"/>
            </w:pPr>
          </w:p>
        </w:tc>
        <w:tc>
          <w:tcPr>
            <w:tcW w:w="918" w:type="dxa"/>
          </w:tcPr>
          <w:p w14:paraId="5A502557" w14:textId="77777777" w:rsidR="00355504" w:rsidRDefault="00355504" w:rsidP="00264014">
            <w:pPr>
              <w:jc w:val="both"/>
            </w:pPr>
          </w:p>
        </w:tc>
      </w:tr>
      <w:tr w:rsidR="00355504" w14:paraId="3BD95CE4" w14:textId="77777777" w:rsidTr="00355504">
        <w:tc>
          <w:tcPr>
            <w:tcW w:w="7938" w:type="dxa"/>
          </w:tcPr>
          <w:p w14:paraId="59E124ED" w14:textId="184ED105" w:rsidR="00355504" w:rsidRDefault="00355504" w:rsidP="00264014">
            <w:pPr>
              <w:jc w:val="both"/>
            </w:pPr>
            <w:r>
              <w:t>Interregional project must be supported by at least two (2) other Member States -</w:t>
            </w:r>
          </w:p>
          <w:p w14:paraId="2D52760F" w14:textId="22B55A86" w:rsidR="00355504" w:rsidRDefault="00355504" w:rsidP="00264014">
            <w:pPr>
              <w:jc w:val="both"/>
            </w:pPr>
            <w:r>
              <w:t xml:space="preserve">please attach two (2) support letters (maximum approved ceiling $28,000) </w:t>
            </w:r>
          </w:p>
          <w:p w14:paraId="7CD6CFAA" w14:textId="77777777" w:rsidR="00355504" w:rsidRDefault="00355504" w:rsidP="00264014">
            <w:pPr>
              <w:jc w:val="both"/>
            </w:pPr>
          </w:p>
        </w:tc>
        <w:tc>
          <w:tcPr>
            <w:tcW w:w="918" w:type="dxa"/>
          </w:tcPr>
          <w:p w14:paraId="57E9B533" w14:textId="77777777" w:rsidR="00355504" w:rsidRDefault="00355504" w:rsidP="00264014">
            <w:pPr>
              <w:jc w:val="both"/>
            </w:pPr>
          </w:p>
        </w:tc>
      </w:tr>
      <w:tr w:rsidR="00355504" w14:paraId="70DA5853" w14:textId="77777777" w:rsidTr="00355504">
        <w:tc>
          <w:tcPr>
            <w:tcW w:w="7938" w:type="dxa"/>
          </w:tcPr>
          <w:p w14:paraId="28A55184" w14:textId="7431083F" w:rsidR="00026F08" w:rsidRDefault="00026F08" w:rsidP="00264014">
            <w:pPr>
              <w:jc w:val="both"/>
            </w:pPr>
            <w:r>
              <w:t xml:space="preserve">Regional project must be supported by at least three (3) other Member </w:t>
            </w:r>
            <w:r w:rsidR="00264014">
              <w:t>States -</w:t>
            </w:r>
          </w:p>
          <w:p w14:paraId="69350EA4" w14:textId="77777777" w:rsidR="00026F08" w:rsidRDefault="00026F08" w:rsidP="00264014">
            <w:pPr>
              <w:jc w:val="both"/>
            </w:pPr>
            <w:r>
              <w:t xml:space="preserve">please attach three (3) support letters (maximum approved ceiling $38,000) </w:t>
            </w:r>
          </w:p>
          <w:p w14:paraId="337F93AD" w14:textId="76A94A1A" w:rsidR="00026F08" w:rsidRDefault="00026F08" w:rsidP="00264014">
            <w:pPr>
              <w:jc w:val="both"/>
            </w:pPr>
            <w:r>
              <w:t xml:space="preserve">This project is not included in the Member States' quota of seven national requests </w:t>
            </w:r>
          </w:p>
          <w:p w14:paraId="1CCD57DE" w14:textId="77777777" w:rsidR="00355504" w:rsidRDefault="00355504" w:rsidP="00264014">
            <w:pPr>
              <w:jc w:val="both"/>
            </w:pPr>
          </w:p>
        </w:tc>
        <w:tc>
          <w:tcPr>
            <w:tcW w:w="918" w:type="dxa"/>
          </w:tcPr>
          <w:p w14:paraId="0CB0AC9A" w14:textId="77777777" w:rsidR="00355504" w:rsidRDefault="00355504" w:rsidP="00264014">
            <w:pPr>
              <w:jc w:val="both"/>
            </w:pPr>
          </w:p>
        </w:tc>
      </w:tr>
    </w:tbl>
    <w:p w14:paraId="3E9F103E" w14:textId="77777777" w:rsidR="00EC65E7" w:rsidRDefault="00EC65E7" w:rsidP="00264014">
      <w:pPr>
        <w:jc w:val="both"/>
      </w:pPr>
    </w:p>
    <w:p w14:paraId="4ABD4AF8" w14:textId="4DEE0766" w:rsidR="00EC65E7" w:rsidRDefault="008941A2" w:rsidP="00264014">
      <w:pPr>
        <w:jc w:val="both"/>
      </w:pPr>
      <w:r>
        <w:t xml:space="preserve">9. </w:t>
      </w:r>
      <w:r w:rsidRPr="00026F08">
        <w:rPr>
          <w:b/>
          <w:bCs/>
        </w:rPr>
        <w:t>UNESCO's field of competence</w:t>
      </w:r>
      <w:r>
        <w:t xml:space="preserve"> your project will contribute to - only one selection possible </w:t>
      </w:r>
    </w:p>
    <w:p w14:paraId="5AF1EDF3" w14:textId="77777777" w:rsidR="00EC65E7" w:rsidRDefault="008941A2" w:rsidP="00264014">
      <w:pPr>
        <w:jc w:val="both"/>
      </w:pPr>
      <w:r>
        <w:t xml:space="preserve">□ Education </w:t>
      </w:r>
    </w:p>
    <w:p w14:paraId="0E4265A9" w14:textId="77777777" w:rsidR="00EC65E7" w:rsidRDefault="008941A2" w:rsidP="00264014">
      <w:pPr>
        <w:jc w:val="both"/>
      </w:pPr>
      <w:r>
        <w:t xml:space="preserve">□ Natural Sciences </w:t>
      </w:r>
    </w:p>
    <w:p w14:paraId="012D90CB" w14:textId="5BB87CF0" w:rsidR="007E7D7E" w:rsidRDefault="008941A2" w:rsidP="00264014">
      <w:pPr>
        <w:jc w:val="both"/>
      </w:pPr>
      <w:r>
        <w:t xml:space="preserve">□ Social </w:t>
      </w:r>
      <w:r w:rsidR="00264014">
        <w:t>and Human</w:t>
      </w:r>
      <w:r>
        <w:t xml:space="preserve"> Sciences </w:t>
      </w:r>
    </w:p>
    <w:p w14:paraId="6055D08B" w14:textId="77777777" w:rsidR="007E7D7E" w:rsidRDefault="007E7D7E" w:rsidP="00264014">
      <w:pPr>
        <w:jc w:val="both"/>
      </w:pPr>
    </w:p>
    <w:p w14:paraId="15EE344E" w14:textId="77777777" w:rsidR="00EC65E7" w:rsidRDefault="008941A2" w:rsidP="00264014">
      <w:pPr>
        <w:jc w:val="right"/>
      </w:pPr>
      <w:r>
        <w:t xml:space="preserve">CL/4532 </w:t>
      </w:r>
    </w:p>
    <w:p w14:paraId="6E594E41" w14:textId="77777777" w:rsidR="00EC65E7" w:rsidRDefault="008941A2" w:rsidP="00264014">
      <w:pPr>
        <w:jc w:val="right"/>
      </w:pPr>
      <w:r>
        <w:t xml:space="preserve">Annex I - page 2 </w:t>
      </w:r>
    </w:p>
    <w:p w14:paraId="731BFD1C" w14:textId="77777777" w:rsidR="00EC65E7" w:rsidRDefault="00EC65E7" w:rsidP="00264014">
      <w:pPr>
        <w:jc w:val="both"/>
      </w:pPr>
    </w:p>
    <w:p w14:paraId="13CA11C9" w14:textId="77777777" w:rsidR="00EC65E7" w:rsidRDefault="008941A2" w:rsidP="00264014">
      <w:pPr>
        <w:jc w:val="both"/>
      </w:pPr>
      <w:r>
        <w:t xml:space="preserve">□ Ocean Sciences </w:t>
      </w:r>
    </w:p>
    <w:p w14:paraId="4A19142D" w14:textId="77777777" w:rsidR="00EC65E7" w:rsidRDefault="008941A2" w:rsidP="00264014">
      <w:pPr>
        <w:jc w:val="both"/>
      </w:pPr>
      <w:r>
        <w:t xml:space="preserve">□ Culture </w:t>
      </w:r>
    </w:p>
    <w:p w14:paraId="3F27D91D" w14:textId="3EFC6721" w:rsidR="00EC65E7" w:rsidRDefault="008941A2" w:rsidP="00264014">
      <w:pPr>
        <w:jc w:val="both"/>
      </w:pPr>
      <w:r>
        <w:t xml:space="preserve">□ Communication </w:t>
      </w:r>
      <w:r w:rsidR="00264014">
        <w:t>and Information</w:t>
      </w:r>
      <w:r>
        <w:t xml:space="preserve"> </w:t>
      </w:r>
    </w:p>
    <w:p w14:paraId="76C11469" w14:textId="77777777" w:rsidR="00EC65E7" w:rsidRDefault="008941A2" w:rsidP="00264014">
      <w:pPr>
        <w:jc w:val="both"/>
      </w:pPr>
      <w:r>
        <w:t xml:space="preserve">□ Statistics </w:t>
      </w:r>
    </w:p>
    <w:p w14:paraId="6838E90B" w14:textId="77777777" w:rsidR="00EC65E7" w:rsidRDefault="00EC65E7" w:rsidP="00264014">
      <w:pPr>
        <w:jc w:val="both"/>
      </w:pPr>
    </w:p>
    <w:p w14:paraId="6A513039" w14:textId="59CF87C4" w:rsidR="00EC65E7" w:rsidRDefault="008941A2" w:rsidP="00264014">
      <w:pPr>
        <w:spacing w:after="0"/>
        <w:jc w:val="both"/>
      </w:pPr>
      <w:r>
        <w:t xml:space="preserve">10.  </w:t>
      </w:r>
      <w:r w:rsidRPr="00026F08">
        <w:rPr>
          <w:b/>
          <w:bCs/>
        </w:rPr>
        <w:t>43 C/5 Output</w:t>
      </w:r>
      <w:r>
        <w:t xml:space="preserve"> to which this project relates:  for the field selected under above point 9, please </w:t>
      </w:r>
    </w:p>
    <w:p w14:paraId="47B3E3C2" w14:textId="77777777" w:rsidR="00EC65E7" w:rsidRPr="00026F08" w:rsidRDefault="008941A2" w:rsidP="00264014">
      <w:pPr>
        <w:spacing w:after="0"/>
        <w:jc w:val="both"/>
        <w:rPr>
          <w:b/>
          <w:bCs/>
        </w:rPr>
      </w:pPr>
      <w:r>
        <w:t xml:space="preserve">indicate to which thematic area of this field the project will contribute to </w:t>
      </w:r>
      <w:r w:rsidRPr="00026F08">
        <w:rPr>
          <w:b/>
          <w:bCs/>
        </w:rPr>
        <w:t xml:space="preserve">- only one selection </w:t>
      </w:r>
    </w:p>
    <w:p w14:paraId="283BC29A" w14:textId="3890E548" w:rsidR="00EC65E7" w:rsidRPr="00ED1BB7" w:rsidRDefault="008941A2" w:rsidP="00264014">
      <w:pPr>
        <w:spacing w:after="0"/>
        <w:jc w:val="both"/>
        <w:rPr>
          <w:u w:val="single"/>
        </w:rPr>
      </w:pPr>
      <w:r w:rsidRPr="00026F08">
        <w:rPr>
          <w:b/>
          <w:bCs/>
        </w:rPr>
        <w:t xml:space="preserve">possible </w:t>
      </w:r>
      <w:r>
        <w:t xml:space="preserve">- from the list of </w:t>
      </w:r>
      <w:r w:rsidRPr="00026F08">
        <w:rPr>
          <w:b/>
          <w:bCs/>
        </w:rPr>
        <w:t>43 C/5 Outputs (indicate the short title)</w:t>
      </w:r>
      <w:r>
        <w:t xml:space="preserve"> available through the</w:t>
      </w:r>
      <w:r w:rsidR="00ED1BB7">
        <w:t xml:space="preserve"> following link: </w:t>
      </w:r>
      <w:r w:rsidRPr="00ED1BB7">
        <w:rPr>
          <w:u w:val="single"/>
        </w:rPr>
        <w:t>https://www.unesco.org/sites/default/files/medias/fichiers/2025/12/PP2026-</w:t>
      </w:r>
    </w:p>
    <w:p w14:paraId="3DB3F0E7" w14:textId="77777777" w:rsidR="00EC65E7" w:rsidRPr="00ED1BB7" w:rsidRDefault="008941A2" w:rsidP="00264014">
      <w:pPr>
        <w:spacing w:after="0"/>
        <w:jc w:val="both"/>
        <w:rPr>
          <w:u w:val="single"/>
        </w:rPr>
      </w:pPr>
      <w:r w:rsidRPr="00ED1BB7">
        <w:rPr>
          <w:u w:val="single"/>
        </w:rPr>
        <w:t xml:space="preserve">2027%20-%20list%20of%2043C5%200utputs-thematic%20areas. pdf </w:t>
      </w:r>
    </w:p>
    <w:p w14:paraId="3B2D989F" w14:textId="4F9DE8A4" w:rsidR="00EC65E7" w:rsidRDefault="00EC65E7" w:rsidP="00264014">
      <w:pPr>
        <w:jc w:val="both"/>
      </w:pPr>
    </w:p>
    <w:p w14:paraId="77F2B32B" w14:textId="77777777" w:rsidR="00264014" w:rsidRDefault="00264014" w:rsidP="0026401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3"/>
        <w:gridCol w:w="4717"/>
      </w:tblGrid>
      <w:tr w:rsidR="00ED1BB7" w14:paraId="0DDF54B4" w14:textId="77777777" w:rsidTr="00ED1BB7">
        <w:tc>
          <w:tcPr>
            <w:tcW w:w="4743" w:type="dxa"/>
          </w:tcPr>
          <w:p w14:paraId="432AB3B0" w14:textId="77777777" w:rsidR="00ED1BB7" w:rsidRDefault="00ED1BB7" w:rsidP="00264014">
            <w:pPr>
              <w:jc w:val="both"/>
            </w:pPr>
            <w:r>
              <w:lastRenderedPageBreak/>
              <w:t xml:space="preserve">Put the thematic area (43 C/5 Output) </w:t>
            </w:r>
          </w:p>
          <w:p w14:paraId="583C3948" w14:textId="77777777" w:rsidR="00ED1BB7" w:rsidRDefault="00ED1BB7" w:rsidP="00264014">
            <w:pPr>
              <w:jc w:val="both"/>
            </w:pPr>
            <w:r>
              <w:t xml:space="preserve"> reference here - only one selection </w:t>
            </w:r>
          </w:p>
          <w:p w14:paraId="196E70E6" w14:textId="77777777" w:rsidR="00ED1BB7" w:rsidRDefault="00ED1BB7" w:rsidP="00264014">
            <w:pPr>
              <w:jc w:val="both"/>
            </w:pPr>
            <w:r>
              <w:t xml:space="preserve">possible </w:t>
            </w:r>
          </w:p>
          <w:p w14:paraId="4B2E45B4" w14:textId="3CEDF70E" w:rsidR="00ED1BB7" w:rsidRDefault="00ED1BB7" w:rsidP="00264014">
            <w:pPr>
              <w:jc w:val="both"/>
            </w:pPr>
            <w:r>
              <w:t xml:space="preserve"> </w:t>
            </w:r>
          </w:p>
        </w:tc>
        <w:tc>
          <w:tcPr>
            <w:tcW w:w="4743" w:type="dxa"/>
          </w:tcPr>
          <w:p w14:paraId="4934E91A" w14:textId="77777777" w:rsidR="00ED1BB7" w:rsidRDefault="00ED1BB7" w:rsidP="00264014">
            <w:pPr>
              <w:jc w:val="both"/>
            </w:pPr>
          </w:p>
        </w:tc>
      </w:tr>
    </w:tbl>
    <w:p w14:paraId="6468C803" w14:textId="77777777" w:rsidR="00ED1BB7" w:rsidRDefault="00ED1BB7" w:rsidP="00264014">
      <w:pPr>
        <w:jc w:val="both"/>
      </w:pPr>
    </w:p>
    <w:p w14:paraId="11D5C762" w14:textId="5C7FB947" w:rsidR="00EC65E7" w:rsidRDefault="008941A2" w:rsidP="00264014">
      <w:pPr>
        <w:spacing w:after="0"/>
        <w:jc w:val="both"/>
      </w:pPr>
      <w:r>
        <w:t xml:space="preserve">11.  </w:t>
      </w:r>
      <w:r w:rsidRPr="00ED1BB7">
        <w:rPr>
          <w:b/>
          <w:bCs/>
        </w:rPr>
        <w:t>Gender Equality:</w:t>
      </w:r>
      <w:r>
        <w:t xml:space="preserve"> Please ensure that </w:t>
      </w:r>
      <w:r w:rsidRPr="00ED1BB7">
        <w:rPr>
          <w:b/>
          <w:bCs/>
        </w:rPr>
        <w:t xml:space="preserve">at </w:t>
      </w:r>
      <w:r w:rsidR="007E7D7E" w:rsidRPr="00ED1BB7">
        <w:rPr>
          <w:b/>
          <w:bCs/>
        </w:rPr>
        <w:t>least one priority project</w:t>
      </w:r>
      <w:r w:rsidRPr="00ED1BB7">
        <w:rPr>
          <w:b/>
          <w:bCs/>
        </w:rPr>
        <w:t xml:space="preserve"> </w:t>
      </w:r>
      <w:r w:rsidR="007E7D7E" w:rsidRPr="00ED1BB7">
        <w:rPr>
          <w:b/>
          <w:bCs/>
        </w:rPr>
        <w:t xml:space="preserve">among the </w:t>
      </w:r>
      <w:r w:rsidR="00264014" w:rsidRPr="00ED1BB7">
        <w:rPr>
          <w:b/>
          <w:bCs/>
        </w:rPr>
        <w:t>three first</w:t>
      </w:r>
      <w:r w:rsidRPr="00ED1BB7">
        <w:rPr>
          <w:b/>
          <w:bCs/>
        </w:rPr>
        <w:t xml:space="preserve"> </w:t>
      </w:r>
    </w:p>
    <w:p w14:paraId="514EC84D" w14:textId="01DABE7C" w:rsidR="00EC65E7" w:rsidRDefault="008941A2" w:rsidP="00264014">
      <w:pPr>
        <w:spacing w:after="0"/>
        <w:jc w:val="both"/>
      </w:pPr>
      <w:r>
        <w:t>contributes to Gender Equality (GE</w:t>
      </w:r>
      <w:r w:rsidR="00264014">
        <w:t>), in alignment</w:t>
      </w:r>
      <w:r>
        <w:t xml:space="preserve"> with the mandate of UNESCO and its fields </w:t>
      </w:r>
    </w:p>
    <w:p w14:paraId="4C50C44F" w14:textId="38E9942B" w:rsidR="00EC65E7" w:rsidRDefault="008941A2" w:rsidP="00264014">
      <w:pPr>
        <w:spacing w:after="0"/>
        <w:jc w:val="both"/>
      </w:pPr>
      <w:r>
        <w:t xml:space="preserve">of competence.  It is preferable that </w:t>
      </w:r>
      <w:r w:rsidR="00264014">
        <w:t>all projects</w:t>
      </w:r>
      <w:r>
        <w:t xml:space="preserve"> contribute to </w:t>
      </w:r>
      <w:r w:rsidR="00264014">
        <w:t>GE, if</w:t>
      </w:r>
      <w:r>
        <w:t xml:space="preserve"> at different levels. </w:t>
      </w:r>
    </w:p>
    <w:p w14:paraId="73E5F89B" w14:textId="77777777" w:rsidR="00264014" w:rsidRDefault="00264014" w:rsidP="00264014">
      <w:pPr>
        <w:spacing w:after="0"/>
        <w:jc w:val="both"/>
      </w:pPr>
    </w:p>
    <w:p w14:paraId="5187E8F5" w14:textId="77777777" w:rsidR="00EC65E7" w:rsidRDefault="008941A2" w:rsidP="00264014">
      <w:pPr>
        <w:spacing w:after="0"/>
        <w:jc w:val="both"/>
      </w:pPr>
      <w:r>
        <w:t xml:space="preserve">To indicate the level of contribution of your project to Gender Equality, select the corresponding </w:t>
      </w:r>
    </w:p>
    <w:p w14:paraId="6600EC2C" w14:textId="0DF57D64" w:rsidR="00EC65E7" w:rsidRDefault="00264014" w:rsidP="00264014">
      <w:pPr>
        <w:spacing w:after="0"/>
        <w:jc w:val="both"/>
      </w:pPr>
      <w:r>
        <w:t>mandatory Gender Equality Marker (GEM) that indicates the level of</w:t>
      </w:r>
      <w:r w:rsidR="008941A2">
        <w:t xml:space="preserve"> </w:t>
      </w:r>
      <w:r>
        <w:t>contribution of</w:t>
      </w:r>
      <w:r w:rsidR="008941A2">
        <w:t xml:space="preserve"> the </w:t>
      </w:r>
    </w:p>
    <w:p w14:paraId="4C7146C6" w14:textId="77777777" w:rsidR="00EC65E7" w:rsidRDefault="008941A2" w:rsidP="00264014">
      <w:pPr>
        <w:spacing w:after="0"/>
        <w:jc w:val="both"/>
      </w:pPr>
      <w:r>
        <w:t xml:space="preserve">project to promoting GE and/or the empowerment of women and girls </w:t>
      </w:r>
    </w:p>
    <w:p w14:paraId="30B4FE43" w14:textId="77777777" w:rsidR="00EC65E7" w:rsidRDefault="00EC65E7" w:rsidP="00264014">
      <w:pPr>
        <w:jc w:val="both"/>
      </w:pPr>
    </w:p>
    <w:p w14:paraId="335D4C3E" w14:textId="587F3AFB" w:rsidR="00EC65E7" w:rsidRDefault="008941A2" w:rsidP="00264014">
      <w:pPr>
        <w:jc w:val="both"/>
      </w:pPr>
      <w:r>
        <w:t xml:space="preserve">□ </w:t>
      </w:r>
      <w:r w:rsidRPr="009404BA">
        <w:rPr>
          <w:b/>
          <w:bCs/>
        </w:rPr>
        <w:t>GEM 0:</w:t>
      </w:r>
      <w:r>
        <w:t xml:space="preserve">  No contribution </w:t>
      </w:r>
    </w:p>
    <w:p w14:paraId="1D42C2D6" w14:textId="0F3A05BE" w:rsidR="00EC65E7" w:rsidRDefault="008941A2" w:rsidP="00264014">
      <w:pPr>
        <w:spacing w:after="0"/>
        <w:contextualSpacing/>
      </w:pPr>
      <w:r>
        <w:t xml:space="preserve">□ </w:t>
      </w:r>
      <w:r w:rsidRPr="009404BA">
        <w:rPr>
          <w:b/>
          <w:bCs/>
        </w:rPr>
        <w:t>GEM  1</w:t>
      </w:r>
      <w:r>
        <w:t xml:space="preserve">:  </w:t>
      </w:r>
      <w:r w:rsidR="00264014">
        <w:t>Limited expected objectives relating to gender equality; minor to the overall</w:t>
      </w:r>
      <w:r>
        <w:t xml:space="preserve"> </w:t>
      </w:r>
    </w:p>
    <w:p w14:paraId="25395D31" w14:textId="5DCD7677" w:rsidR="00EC65E7" w:rsidRDefault="00264014" w:rsidP="00264014">
      <w:pPr>
        <w:spacing w:after="0"/>
        <w:contextualSpacing/>
      </w:pPr>
      <w:r>
        <w:t>objectives of</w:t>
      </w:r>
      <w:r w:rsidR="008941A2">
        <w:t xml:space="preserve"> </w:t>
      </w:r>
      <w:proofErr w:type="gramStart"/>
      <w:r w:rsidR="008941A2">
        <w:t>the  project</w:t>
      </w:r>
      <w:proofErr w:type="gramEnd"/>
      <w:r w:rsidR="008941A2">
        <w:t xml:space="preserve">  (i.e.  capacity-</w:t>
      </w:r>
      <w:r>
        <w:t>building workshop for teachers that ensures gender</w:t>
      </w:r>
      <w:r w:rsidR="008941A2">
        <w:t xml:space="preserve"> </w:t>
      </w:r>
    </w:p>
    <w:p w14:paraId="6440FC1B" w14:textId="67B7EE01" w:rsidR="00EC65E7" w:rsidRDefault="008941A2" w:rsidP="00264014">
      <w:pPr>
        <w:spacing w:after="0"/>
        <w:contextualSpacing/>
      </w:pPr>
      <w:r>
        <w:t xml:space="preserve">parity (50% of women) among participants and trainers) </w:t>
      </w:r>
    </w:p>
    <w:p w14:paraId="1632941A" w14:textId="77777777" w:rsidR="00264014" w:rsidRDefault="00264014" w:rsidP="00264014">
      <w:pPr>
        <w:spacing w:after="0"/>
        <w:contextualSpacing/>
      </w:pPr>
    </w:p>
    <w:p w14:paraId="2C1488CD" w14:textId="77777777" w:rsidR="00EC65E7" w:rsidRDefault="008941A2" w:rsidP="00264014">
      <w:pPr>
        <w:spacing w:after="0"/>
        <w:jc w:val="both"/>
      </w:pPr>
      <w:r>
        <w:t xml:space="preserve">□ </w:t>
      </w:r>
      <w:r w:rsidRPr="009404BA">
        <w:rPr>
          <w:b/>
          <w:bCs/>
        </w:rPr>
        <w:t>GEM  2</w:t>
      </w:r>
      <w:r>
        <w:t xml:space="preserve">:  </w:t>
      </w:r>
      <w:proofErr w:type="gramStart"/>
      <w:r>
        <w:t>While  gender</w:t>
      </w:r>
      <w:proofErr w:type="gramEnd"/>
      <w:r>
        <w:t xml:space="preserve"> equality  is  not the  sole  objective  of the  project,  it  is  integrated  in  a </w:t>
      </w:r>
    </w:p>
    <w:p w14:paraId="2AD0F704" w14:textId="77777777" w:rsidR="00EC65E7" w:rsidRDefault="008941A2" w:rsidP="00264014">
      <w:pPr>
        <w:spacing w:after="0"/>
        <w:jc w:val="both"/>
      </w:pPr>
      <w:r>
        <w:t>cross-</w:t>
      </w:r>
      <w:proofErr w:type="gramStart"/>
      <w:r>
        <w:t>cutting  way</w:t>
      </w:r>
      <w:proofErr w:type="gramEnd"/>
      <w:r>
        <w:t xml:space="preserve"> to  ensure that  activities  contribute  to  reducing  gender inequalities  (gender </w:t>
      </w:r>
    </w:p>
    <w:p w14:paraId="2DA1266D" w14:textId="77777777" w:rsidR="00EC65E7" w:rsidRDefault="008941A2" w:rsidP="00264014">
      <w:pPr>
        <w:spacing w:after="0"/>
        <w:jc w:val="both"/>
      </w:pPr>
      <w:r>
        <w:t xml:space="preserve">mainstreaming) (i.e.  a capacity-building workshop for teachers that ensures gender parity and </w:t>
      </w:r>
    </w:p>
    <w:p w14:paraId="1A4BF280" w14:textId="77777777" w:rsidR="00EC65E7" w:rsidRDefault="008941A2" w:rsidP="00264014">
      <w:pPr>
        <w:spacing w:after="0"/>
        <w:jc w:val="both"/>
      </w:pPr>
      <w:r>
        <w:t xml:space="preserve">includes specific modules </w:t>
      </w:r>
      <w:proofErr w:type="gramStart"/>
      <w:r>
        <w:t>on  gender</w:t>
      </w:r>
      <w:proofErr w:type="gramEnd"/>
      <w:r>
        <w:t xml:space="preserve"> equality) </w:t>
      </w:r>
    </w:p>
    <w:p w14:paraId="6EA2D63D" w14:textId="77777777" w:rsidR="00EC65E7" w:rsidRPr="00264014" w:rsidRDefault="00EC65E7" w:rsidP="00264014">
      <w:pPr>
        <w:jc w:val="both"/>
        <w:rPr>
          <w:sz w:val="10"/>
          <w:szCs w:val="10"/>
        </w:rPr>
      </w:pPr>
    </w:p>
    <w:p w14:paraId="7801D5C5" w14:textId="77777777" w:rsidR="00EC65E7" w:rsidRDefault="008941A2" w:rsidP="00264014">
      <w:pPr>
        <w:spacing w:after="0"/>
        <w:jc w:val="both"/>
      </w:pPr>
      <w:r>
        <w:t xml:space="preserve">□ </w:t>
      </w:r>
      <w:r w:rsidRPr="009404BA">
        <w:rPr>
          <w:b/>
          <w:bCs/>
        </w:rPr>
        <w:t>GEM  3</w:t>
      </w:r>
      <w:r>
        <w:t xml:space="preserve">:  </w:t>
      </w:r>
      <w:proofErr w:type="gramStart"/>
      <w:r>
        <w:t>Improving  gender</w:t>
      </w:r>
      <w:proofErr w:type="gramEnd"/>
      <w:r>
        <w:t xml:space="preserve">  equality  is  the  primary  purpose  of the  project  which  includes </w:t>
      </w:r>
    </w:p>
    <w:p w14:paraId="7972F141" w14:textId="77777777" w:rsidR="00EC65E7" w:rsidRDefault="008941A2" w:rsidP="00264014">
      <w:pPr>
        <w:spacing w:after="0"/>
        <w:jc w:val="both"/>
      </w:pPr>
      <w:r>
        <w:t xml:space="preserve">expected results intended to challenge discriminatory </w:t>
      </w:r>
      <w:proofErr w:type="gramStart"/>
      <w:r>
        <w:t>policies,  practices</w:t>
      </w:r>
      <w:proofErr w:type="gramEnd"/>
      <w:r>
        <w:t xml:space="preserve"> and  norms,  and/or to </w:t>
      </w:r>
    </w:p>
    <w:p w14:paraId="499E5335" w14:textId="77777777" w:rsidR="00EC65E7" w:rsidRDefault="008941A2" w:rsidP="00264014">
      <w:pPr>
        <w:spacing w:after="0"/>
        <w:jc w:val="both"/>
      </w:pPr>
      <w:r>
        <w:t xml:space="preserve">empower women and girls (gender targeted intervention) (i.e. a capacity-building workshop for </w:t>
      </w:r>
    </w:p>
    <w:p w14:paraId="59EAF730" w14:textId="77777777" w:rsidR="00EC65E7" w:rsidRDefault="008941A2" w:rsidP="00264014">
      <w:pPr>
        <w:spacing w:after="0"/>
        <w:jc w:val="both"/>
      </w:pPr>
      <w:r>
        <w:t xml:space="preserve">teachers that ensures gender parity </w:t>
      </w:r>
      <w:proofErr w:type="gramStart"/>
      <w:r>
        <w:t>and  focuses</w:t>
      </w:r>
      <w:proofErr w:type="gramEnd"/>
      <w:r>
        <w:t xml:space="preserve">  primarily on  gender equality  in  and through </w:t>
      </w:r>
    </w:p>
    <w:p w14:paraId="2619CB99" w14:textId="77777777" w:rsidR="00EC65E7" w:rsidRDefault="008941A2" w:rsidP="00264014">
      <w:pPr>
        <w:spacing w:after="0"/>
        <w:jc w:val="both"/>
      </w:pPr>
      <w:r>
        <w:t xml:space="preserve">education) </w:t>
      </w:r>
    </w:p>
    <w:p w14:paraId="46A47A48" w14:textId="77777777" w:rsidR="00EC65E7" w:rsidRPr="00264014" w:rsidRDefault="00EC65E7" w:rsidP="00264014">
      <w:pPr>
        <w:jc w:val="both"/>
        <w:rPr>
          <w:sz w:val="10"/>
          <w:szCs w:val="10"/>
        </w:rPr>
      </w:pPr>
    </w:p>
    <w:p w14:paraId="2EF403DC" w14:textId="77777777" w:rsidR="00EC65E7" w:rsidRDefault="008941A2" w:rsidP="00264014">
      <w:pPr>
        <w:spacing w:after="0"/>
        <w:jc w:val="both"/>
      </w:pPr>
      <w:r>
        <w:t xml:space="preserve">Guiding principles for applying GEM </w:t>
      </w:r>
      <w:proofErr w:type="gramStart"/>
      <w:r>
        <w:t>in  PP</w:t>
      </w:r>
      <w:proofErr w:type="gramEnd"/>
      <w:r>
        <w:t xml:space="preserve"> applications are available through the following link: </w:t>
      </w:r>
    </w:p>
    <w:p w14:paraId="6244D162" w14:textId="2D6866F7" w:rsidR="00EC65E7" w:rsidRDefault="008941A2" w:rsidP="00264014">
      <w:pPr>
        <w:spacing w:after="0"/>
        <w:jc w:val="both"/>
      </w:pPr>
      <w:r>
        <w:t>https://www.unesco.org/sites/default/files/medias/fichiers/2025/12/G EM %20</w:t>
      </w:r>
      <w:proofErr w:type="gramStart"/>
      <w:r>
        <w:t xml:space="preserve">Guidelines  </w:t>
      </w:r>
      <w:proofErr w:type="spellStart"/>
      <w:r>
        <w:t>Parti</w:t>
      </w:r>
      <w:proofErr w:type="spellEnd"/>
      <w:proofErr w:type="gramEnd"/>
      <w:r>
        <w:t xml:space="preserve"> </w:t>
      </w:r>
    </w:p>
    <w:p w14:paraId="05217ADE" w14:textId="77777777" w:rsidR="00EC65E7" w:rsidRDefault="008941A2" w:rsidP="00264014">
      <w:pPr>
        <w:spacing w:after="0"/>
        <w:jc w:val="both"/>
      </w:pPr>
      <w:r>
        <w:t>cipation%20</w:t>
      </w:r>
      <w:proofErr w:type="gramStart"/>
      <w:r>
        <w:t>Programme  ENG.</w:t>
      </w:r>
      <w:proofErr w:type="gramEnd"/>
      <w:r>
        <w:t xml:space="preserve"> pdf </w:t>
      </w:r>
    </w:p>
    <w:p w14:paraId="70733717" w14:textId="77777777" w:rsidR="00EC65E7" w:rsidRPr="00264014" w:rsidRDefault="00EC65E7" w:rsidP="00264014">
      <w:pPr>
        <w:jc w:val="both"/>
        <w:rPr>
          <w:sz w:val="10"/>
          <w:szCs w:val="10"/>
        </w:rPr>
      </w:pPr>
    </w:p>
    <w:p w14:paraId="0F156026" w14:textId="77777777" w:rsidR="00EC65E7" w:rsidRDefault="008941A2" w:rsidP="00264014">
      <w:pPr>
        <w:spacing w:after="0"/>
        <w:jc w:val="both"/>
      </w:pPr>
      <w:r>
        <w:t xml:space="preserve">12.  </w:t>
      </w:r>
      <w:r w:rsidRPr="009404BA">
        <w:rPr>
          <w:b/>
          <w:bCs/>
        </w:rPr>
        <w:t>Youth:</w:t>
      </w:r>
      <w:r>
        <w:t xml:space="preserve">  </w:t>
      </w:r>
      <w:proofErr w:type="gramStart"/>
      <w:r>
        <w:t>To  indicate</w:t>
      </w:r>
      <w:proofErr w:type="gramEnd"/>
      <w:r>
        <w:t xml:space="preserve"> the level of contribution  of your project to Youth,  select the corresponding </w:t>
      </w:r>
    </w:p>
    <w:p w14:paraId="42164FC5" w14:textId="77777777" w:rsidR="00EC65E7" w:rsidRDefault="008941A2" w:rsidP="00264014">
      <w:pPr>
        <w:spacing w:after="0"/>
        <w:jc w:val="both"/>
      </w:pPr>
      <w:r>
        <w:t xml:space="preserve">mandatory Youth Marker that indicates the level of contribution of your project to UNESCO's </w:t>
      </w:r>
    </w:p>
    <w:p w14:paraId="6CFF1AB8" w14:textId="77777777" w:rsidR="00EC65E7" w:rsidRDefault="008941A2" w:rsidP="00264014">
      <w:pPr>
        <w:spacing w:after="0"/>
        <w:jc w:val="both"/>
      </w:pPr>
      <w:proofErr w:type="gramStart"/>
      <w:r>
        <w:t>work  with</w:t>
      </w:r>
      <w:proofErr w:type="gramEnd"/>
      <w:r>
        <w:t xml:space="preserve">  and  for youth,  namely with  a focus  on  knowledge  produced  for  and/or  by  youth, </w:t>
      </w:r>
    </w:p>
    <w:p w14:paraId="11B1031A" w14:textId="77777777" w:rsidR="00EC65E7" w:rsidRDefault="008941A2" w:rsidP="00264014">
      <w:pPr>
        <w:spacing w:after="0"/>
        <w:jc w:val="both"/>
      </w:pPr>
      <w:proofErr w:type="gramStart"/>
      <w:r>
        <w:t>policy  solutions</w:t>
      </w:r>
      <w:proofErr w:type="gramEnd"/>
      <w:r>
        <w:t xml:space="preserve">  to  address  youth  concerns,  youth-led  action  and/or  capacity-building  of </w:t>
      </w:r>
    </w:p>
    <w:p w14:paraId="4ED0B278" w14:textId="77777777" w:rsidR="00EC65E7" w:rsidRDefault="008941A2" w:rsidP="00264014">
      <w:pPr>
        <w:spacing w:after="0"/>
        <w:jc w:val="both"/>
      </w:pPr>
      <w:r>
        <w:t xml:space="preserve">youth stakeholders. </w:t>
      </w:r>
    </w:p>
    <w:p w14:paraId="375B7E03" w14:textId="77777777" w:rsidR="00EC65E7" w:rsidRDefault="00EC65E7" w:rsidP="00264014">
      <w:pPr>
        <w:jc w:val="both"/>
      </w:pPr>
    </w:p>
    <w:p w14:paraId="4BFDF974" w14:textId="77777777" w:rsidR="00EC65E7" w:rsidRDefault="008941A2" w:rsidP="00264014">
      <w:pPr>
        <w:spacing w:after="0"/>
        <w:jc w:val="both"/>
      </w:pPr>
      <w:r>
        <w:t xml:space="preserve">□ (0) </w:t>
      </w:r>
      <w:r w:rsidRPr="009404BA">
        <w:rPr>
          <w:b/>
          <w:bCs/>
        </w:rPr>
        <w:t>No contribution</w:t>
      </w:r>
      <w:r>
        <w:t xml:space="preserve">:  the activity does not contribute to UNESCO's work </w:t>
      </w:r>
      <w:proofErr w:type="gramStart"/>
      <w:r>
        <w:t>with  and</w:t>
      </w:r>
      <w:proofErr w:type="gramEnd"/>
      <w:r>
        <w:t xml:space="preserve"> for youth </w:t>
      </w:r>
    </w:p>
    <w:p w14:paraId="64587CEA" w14:textId="77777777" w:rsidR="00EC65E7" w:rsidRDefault="008941A2" w:rsidP="00264014">
      <w:pPr>
        <w:spacing w:after="0"/>
        <w:jc w:val="both"/>
      </w:pPr>
      <w:r>
        <w:t xml:space="preserve">(no tasks and sub-activities) </w:t>
      </w:r>
    </w:p>
    <w:p w14:paraId="31BD054F" w14:textId="77777777" w:rsidR="00EC65E7" w:rsidRDefault="00EC65E7" w:rsidP="00264014">
      <w:pPr>
        <w:jc w:val="both"/>
      </w:pPr>
    </w:p>
    <w:p w14:paraId="3B817B8B" w14:textId="79AA17E5" w:rsidR="00EC65E7" w:rsidRDefault="008941A2" w:rsidP="00264014">
      <w:pPr>
        <w:spacing w:after="0"/>
        <w:jc w:val="both"/>
      </w:pPr>
      <w:r>
        <w:t xml:space="preserve">□ (1) </w:t>
      </w:r>
      <w:r w:rsidRPr="00C8047B">
        <w:rPr>
          <w:b/>
          <w:bCs/>
        </w:rPr>
        <w:t>Limited contribution</w:t>
      </w:r>
      <w:r>
        <w:t xml:space="preserve">:  the activity </w:t>
      </w:r>
      <w:proofErr w:type="gramStart"/>
      <w:r>
        <w:t>contributes  in</w:t>
      </w:r>
      <w:proofErr w:type="gramEnd"/>
      <w:r>
        <w:t xml:space="preserve">  a limited way to  UNESCO's work with </w:t>
      </w:r>
    </w:p>
    <w:p w14:paraId="0D1B0CFA" w14:textId="0D63B311" w:rsidR="00EC65E7" w:rsidRDefault="008941A2" w:rsidP="00264014">
      <w:pPr>
        <w:spacing w:after="0"/>
        <w:jc w:val="both"/>
      </w:pPr>
      <w:r>
        <w:lastRenderedPageBreak/>
        <w:t xml:space="preserve">and for youth (some tasks and sub-activities) </w:t>
      </w:r>
    </w:p>
    <w:p w14:paraId="61CD8326" w14:textId="77777777" w:rsidR="00EC65E7" w:rsidRDefault="00EC65E7" w:rsidP="00264014">
      <w:pPr>
        <w:jc w:val="both"/>
      </w:pPr>
    </w:p>
    <w:p w14:paraId="242D28B7" w14:textId="77777777" w:rsidR="00EC65E7" w:rsidRDefault="008941A2" w:rsidP="00264014">
      <w:pPr>
        <w:spacing w:after="0"/>
        <w:jc w:val="both"/>
      </w:pPr>
      <w:r>
        <w:t>□ (2</w:t>
      </w:r>
      <w:proofErr w:type="gramStart"/>
      <w:r>
        <w:t xml:space="preserve">)  </w:t>
      </w:r>
      <w:r w:rsidRPr="00C8047B">
        <w:rPr>
          <w:b/>
          <w:bCs/>
        </w:rPr>
        <w:t>Significant</w:t>
      </w:r>
      <w:proofErr w:type="gramEnd"/>
      <w:r w:rsidRPr="00C8047B">
        <w:rPr>
          <w:b/>
          <w:bCs/>
        </w:rPr>
        <w:t xml:space="preserve"> contribution:</w:t>
      </w:r>
      <w:r>
        <w:t xml:space="preserve">  the  activity contributes  significantly to  UNESCO's work with </w:t>
      </w:r>
    </w:p>
    <w:p w14:paraId="063B1292" w14:textId="77777777" w:rsidR="00EC65E7" w:rsidRDefault="008941A2" w:rsidP="00264014">
      <w:pPr>
        <w:spacing w:after="0"/>
        <w:jc w:val="both"/>
      </w:pPr>
      <w:r>
        <w:t xml:space="preserve">and for </w:t>
      </w:r>
      <w:proofErr w:type="gramStart"/>
      <w:r>
        <w:t>youth  (</w:t>
      </w:r>
      <w:proofErr w:type="gramEnd"/>
      <w:r>
        <w:t xml:space="preserve">most tasks and sub-activities) </w:t>
      </w:r>
    </w:p>
    <w:p w14:paraId="23443166" w14:textId="77777777" w:rsidR="00EC65E7" w:rsidRDefault="00EC65E7" w:rsidP="00264014">
      <w:pPr>
        <w:jc w:val="both"/>
      </w:pPr>
    </w:p>
    <w:p w14:paraId="0A27DF0A" w14:textId="77777777" w:rsidR="00EC65E7" w:rsidRDefault="008941A2" w:rsidP="00264014">
      <w:pPr>
        <w:spacing w:after="0"/>
        <w:jc w:val="both"/>
      </w:pPr>
      <w:r>
        <w:t>□ (3</w:t>
      </w:r>
      <w:proofErr w:type="gramStart"/>
      <w:r>
        <w:t xml:space="preserve">)  </w:t>
      </w:r>
      <w:r w:rsidRPr="00C8047B">
        <w:rPr>
          <w:b/>
          <w:bCs/>
        </w:rPr>
        <w:t>Principal</w:t>
      </w:r>
      <w:proofErr w:type="gramEnd"/>
      <w:r w:rsidRPr="00C8047B">
        <w:rPr>
          <w:b/>
          <w:bCs/>
        </w:rPr>
        <w:t xml:space="preserve">  contribution</w:t>
      </w:r>
      <w:r>
        <w:t xml:space="preserve">:  the  activity  contributes  fully  to  UNESCO's  work with  and  for </w:t>
      </w:r>
    </w:p>
    <w:p w14:paraId="5443E746" w14:textId="77777777" w:rsidR="00EC65E7" w:rsidRDefault="008941A2" w:rsidP="00264014">
      <w:pPr>
        <w:spacing w:after="0"/>
        <w:jc w:val="both"/>
      </w:pPr>
      <w:r>
        <w:t xml:space="preserve">youth (i.e.  directly advancing the youth agenda or priorities) </w:t>
      </w:r>
    </w:p>
    <w:p w14:paraId="4C0C5573" w14:textId="7E40D3AF" w:rsidR="00EC65E7" w:rsidRDefault="00EC65E7" w:rsidP="00264014">
      <w:pPr>
        <w:jc w:val="both"/>
      </w:pPr>
    </w:p>
    <w:p w14:paraId="1805E0C7" w14:textId="348D040A" w:rsidR="00DB3B02" w:rsidRDefault="00DB3B02" w:rsidP="00264014">
      <w:pPr>
        <w:jc w:val="both"/>
      </w:pPr>
    </w:p>
    <w:p w14:paraId="20E0D3FE" w14:textId="461D476B" w:rsidR="00DB3B02" w:rsidRDefault="00DB3B02" w:rsidP="00264014">
      <w:pPr>
        <w:jc w:val="both"/>
      </w:pPr>
    </w:p>
    <w:p w14:paraId="6C49BAD2" w14:textId="6390FA28" w:rsidR="00264014" w:rsidRDefault="00264014" w:rsidP="00264014">
      <w:pPr>
        <w:jc w:val="both"/>
      </w:pPr>
    </w:p>
    <w:p w14:paraId="4BD9B1B6" w14:textId="79838382" w:rsidR="00264014" w:rsidRDefault="00264014" w:rsidP="00264014">
      <w:pPr>
        <w:jc w:val="both"/>
      </w:pPr>
    </w:p>
    <w:p w14:paraId="4558FDC0" w14:textId="020B7B68" w:rsidR="00264014" w:rsidRDefault="00264014" w:rsidP="00264014">
      <w:pPr>
        <w:jc w:val="both"/>
      </w:pPr>
    </w:p>
    <w:p w14:paraId="0D89F14B" w14:textId="7FFA79AD" w:rsidR="00264014" w:rsidRDefault="00264014" w:rsidP="00264014">
      <w:pPr>
        <w:jc w:val="both"/>
      </w:pPr>
    </w:p>
    <w:p w14:paraId="471AD1DE" w14:textId="6AF1FA67" w:rsidR="00264014" w:rsidRDefault="00264014" w:rsidP="00264014">
      <w:pPr>
        <w:jc w:val="both"/>
      </w:pPr>
    </w:p>
    <w:p w14:paraId="60202991" w14:textId="77777777" w:rsidR="00264014" w:rsidRDefault="00264014" w:rsidP="00264014">
      <w:pPr>
        <w:jc w:val="both"/>
      </w:pPr>
    </w:p>
    <w:p w14:paraId="103701A2" w14:textId="77777777" w:rsidR="00EC65E7" w:rsidRDefault="008941A2" w:rsidP="00264014">
      <w:pPr>
        <w:jc w:val="right"/>
      </w:pPr>
      <w:r>
        <w:t xml:space="preserve">CL/4532 </w:t>
      </w:r>
    </w:p>
    <w:p w14:paraId="29466A10" w14:textId="77777777" w:rsidR="00EC65E7" w:rsidRDefault="008941A2" w:rsidP="00264014">
      <w:pPr>
        <w:jc w:val="right"/>
      </w:pPr>
      <w:r>
        <w:t xml:space="preserve">Annex I - page 3 </w:t>
      </w:r>
    </w:p>
    <w:p w14:paraId="0D5FA2DC" w14:textId="77777777" w:rsidR="00EC65E7" w:rsidRDefault="00EC65E7" w:rsidP="00264014">
      <w:pPr>
        <w:jc w:val="both"/>
      </w:pPr>
    </w:p>
    <w:p w14:paraId="28F78A7F" w14:textId="77777777" w:rsidR="00EC65E7" w:rsidRDefault="008941A2" w:rsidP="00264014">
      <w:pPr>
        <w:spacing w:after="0"/>
        <w:jc w:val="both"/>
      </w:pPr>
      <w:proofErr w:type="gramStart"/>
      <w:r>
        <w:t>Guidelines  for</w:t>
      </w:r>
      <w:proofErr w:type="gramEnd"/>
      <w:r>
        <w:t xml:space="preserve">  applying  Youth  Marker in  PP  applications  are  available through  the  following </w:t>
      </w:r>
    </w:p>
    <w:p w14:paraId="3B88E2EF" w14:textId="77777777" w:rsidR="00EC65E7" w:rsidRDefault="008941A2" w:rsidP="00264014">
      <w:pPr>
        <w:spacing w:after="0"/>
        <w:jc w:val="both"/>
      </w:pPr>
      <w:r>
        <w:t xml:space="preserve">link:  Guidance for applying the </w:t>
      </w:r>
      <w:proofErr w:type="gramStart"/>
      <w:r>
        <w:t>Youth  Marker</w:t>
      </w:r>
      <w:proofErr w:type="gramEnd"/>
      <w:r>
        <w:t xml:space="preserve"> in  Participation  </w:t>
      </w:r>
      <w:proofErr w:type="spellStart"/>
      <w:r>
        <w:t>Programme</w:t>
      </w:r>
      <w:proofErr w:type="spellEnd"/>
      <w:r>
        <w:t xml:space="preserve"> applications 43 C/5 </w:t>
      </w:r>
    </w:p>
    <w:p w14:paraId="0D76B887" w14:textId="77777777" w:rsidR="00EC65E7" w:rsidRDefault="008941A2" w:rsidP="00264014">
      <w:pPr>
        <w:spacing w:after="0"/>
        <w:jc w:val="both"/>
      </w:pPr>
      <w:r>
        <w:t xml:space="preserve">(2026-2027) - UNESCO Digital Library </w:t>
      </w:r>
    </w:p>
    <w:p w14:paraId="1E91D462" w14:textId="77777777" w:rsidR="00EC65E7" w:rsidRDefault="00EC65E7" w:rsidP="00264014">
      <w:pPr>
        <w:jc w:val="both"/>
      </w:pPr>
    </w:p>
    <w:p w14:paraId="5B8D7610" w14:textId="77777777" w:rsidR="00EC65E7" w:rsidRDefault="008941A2" w:rsidP="00264014">
      <w:pPr>
        <w:jc w:val="both"/>
      </w:pPr>
      <w:r>
        <w:t xml:space="preserve">13.  Type of UNESCO assistance:  □ Financial contribution </w:t>
      </w:r>
      <w:proofErr w:type="gramStart"/>
      <w:r>
        <w:t>or  □</w:t>
      </w:r>
      <w:proofErr w:type="gramEnd"/>
      <w:r>
        <w:t xml:space="preserve"> Implementation by field  office </w:t>
      </w:r>
    </w:p>
    <w:p w14:paraId="3D66C3D3" w14:textId="78D5AF11" w:rsidR="00EC65E7" w:rsidRDefault="008941A2" w:rsidP="00264014">
      <w:pPr>
        <w:jc w:val="both"/>
      </w:pPr>
      <w:r>
        <w:t xml:space="preserve">a) UNESCO assistance's breakdown of expenditures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0"/>
        <w:gridCol w:w="2060"/>
      </w:tblGrid>
      <w:tr w:rsidR="00DB3B02" w14:paraId="38C1457D" w14:textId="77777777" w:rsidTr="00FC3874">
        <w:tc>
          <w:tcPr>
            <w:tcW w:w="7578" w:type="dxa"/>
          </w:tcPr>
          <w:p w14:paraId="7C4FBF7F" w14:textId="77777777" w:rsidR="00DB3B02" w:rsidRDefault="00DB3B02" w:rsidP="00264014">
            <w:pPr>
              <w:jc w:val="both"/>
            </w:pPr>
            <w:r>
              <w:t>-</w:t>
            </w:r>
            <w:r w:rsidRPr="00DB3B02">
              <w:t xml:space="preserve"> </w:t>
            </w:r>
            <w:r>
              <w:t xml:space="preserve">Indicate only the financial contribution requested </w:t>
            </w:r>
            <w:proofErr w:type="gramStart"/>
            <w:r>
              <w:t>from  UNESCO</w:t>
            </w:r>
            <w:proofErr w:type="gramEnd"/>
            <w:r>
              <w:t xml:space="preserve"> </w:t>
            </w:r>
          </w:p>
          <w:p w14:paraId="1A725F21" w14:textId="77777777" w:rsidR="00DB3B02" w:rsidRDefault="00DB3B02" w:rsidP="00264014">
            <w:pPr>
              <w:jc w:val="both"/>
            </w:pPr>
            <w:r>
              <w:t xml:space="preserve">- </w:t>
            </w:r>
            <w:proofErr w:type="gramStart"/>
            <w:r>
              <w:t>Administrative  costs</w:t>
            </w:r>
            <w:proofErr w:type="gramEnd"/>
            <w:r>
              <w:t xml:space="preserve">  are  not  financed  and should  by  no  means  be </w:t>
            </w:r>
          </w:p>
          <w:p w14:paraId="30B82F5C" w14:textId="77777777" w:rsidR="00DB3B02" w:rsidRDefault="00DB3B02" w:rsidP="00264014">
            <w:pPr>
              <w:jc w:val="both"/>
            </w:pPr>
            <w:r>
              <w:t xml:space="preserve">included in the estimated budget </w:t>
            </w:r>
          </w:p>
          <w:p w14:paraId="24FDA302" w14:textId="77777777" w:rsidR="00DB3B02" w:rsidRDefault="00DB3B02" w:rsidP="00264014">
            <w:pPr>
              <w:jc w:val="both"/>
            </w:pPr>
            <w:r>
              <w:t xml:space="preserve">- Refreshments should not exceed 10% of the total requested amount </w:t>
            </w:r>
          </w:p>
          <w:p w14:paraId="4E13DB17" w14:textId="77777777" w:rsidR="00DB3B02" w:rsidRDefault="00DB3B02" w:rsidP="00264014">
            <w:pPr>
              <w:jc w:val="both"/>
            </w:pPr>
          </w:p>
        </w:tc>
        <w:tc>
          <w:tcPr>
            <w:tcW w:w="2088" w:type="dxa"/>
          </w:tcPr>
          <w:p w14:paraId="5C9CADC2" w14:textId="77777777" w:rsidR="00DB3B02" w:rsidRDefault="00DB3B02" w:rsidP="00264014">
            <w:pPr>
              <w:jc w:val="both"/>
            </w:pPr>
            <w:r>
              <w:t xml:space="preserve">Exclusively </w:t>
            </w:r>
          </w:p>
          <w:p w14:paraId="01C2C518" w14:textId="77777777" w:rsidR="00DB3B02" w:rsidRDefault="00DB3B02" w:rsidP="00264014">
            <w:pPr>
              <w:jc w:val="both"/>
            </w:pPr>
            <w:proofErr w:type="gramStart"/>
            <w:r>
              <w:t>in  US</w:t>
            </w:r>
            <w:proofErr w:type="gramEnd"/>
            <w:r>
              <w:t xml:space="preserve">$ </w:t>
            </w:r>
          </w:p>
          <w:p w14:paraId="6AC8E9E1" w14:textId="77777777" w:rsidR="00DB3B02" w:rsidRDefault="00DB3B02" w:rsidP="00264014">
            <w:pPr>
              <w:jc w:val="both"/>
            </w:pPr>
          </w:p>
        </w:tc>
      </w:tr>
      <w:tr w:rsidR="00DB3B02" w14:paraId="3D7218A0" w14:textId="77777777" w:rsidTr="00FC3874">
        <w:tc>
          <w:tcPr>
            <w:tcW w:w="7578" w:type="dxa"/>
          </w:tcPr>
          <w:p w14:paraId="0AE84DA1" w14:textId="77777777" w:rsidR="00DB3B02" w:rsidRDefault="00DB3B02" w:rsidP="00264014">
            <w:pPr>
              <w:jc w:val="both"/>
            </w:pPr>
            <w:proofErr w:type="gramStart"/>
            <w:r>
              <w:t>Conferences,  meetings</w:t>
            </w:r>
            <w:proofErr w:type="gramEnd"/>
            <w:r>
              <w:t xml:space="preserve">,  translation  and  interpretation  services,  participants' </w:t>
            </w:r>
          </w:p>
          <w:p w14:paraId="74558390" w14:textId="24BC52FF" w:rsidR="00DB3B02" w:rsidRDefault="00DB3B02" w:rsidP="00264014">
            <w:pPr>
              <w:jc w:val="both"/>
            </w:pPr>
            <w:r>
              <w:t xml:space="preserve">travel costs, consultants' services and any other services deemed necessary by common accord (not including those of UNESCO staff members) </w:t>
            </w:r>
          </w:p>
          <w:p w14:paraId="6993A3D9" w14:textId="77777777" w:rsidR="00DB3B02" w:rsidRDefault="00DB3B02" w:rsidP="00264014">
            <w:pPr>
              <w:jc w:val="both"/>
            </w:pPr>
          </w:p>
        </w:tc>
        <w:tc>
          <w:tcPr>
            <w:tcW w:w="2088" w:type="dxa"/>
          </w:tcPr>
          <w:p w14:paraId="6001BB0F" w14:textId="77777777" w:rsidR="00DB3B02" w:rsidRDefault="00DB3B02" w:rsidP="00264014">
            <w:pPr>
              <w:jc w:val="both"/>
            </w:pPr>
          </w:p>
        </w:tc>
      </w:tr>
      <w:tr w:rsidR="00DB3B02" w14:paraId="3BDB8140" w14:textId="77777777" w:rsidTr="00FC3874">
        <w:tc>
          <w:tcPr>
            <w:tcW w:w="7578" w:type="dxa"/>
          </w:tcPr>
          <w:p w14:paraId="1CC90AA5" w14:textId="77777777" w:rsidR="00FC3874" w:rsidRDefault="00FC3874" w:rsidP="00264014">
            <w:pPr>
              <w:jc w:val="both"/>
            </w:pPr>
            <w:r>
              <w:t xml:space="preserve">Seminars and training courses </w:t>
            </w:r>
          </w:p>
          <w:p w14:paraId="5D27745C" w14:textId="77777777" w:rsidR="00DB3B02" w:rsidRDefault="00DB3B02" w:rsidP="00264014">
            <w:pPr>
              <w:jc w:val="both"/>
            </w:pPr>
          </w:p>
        </w:tc>
        <w:tc>
          <w:tcPr>
            <w:tcW w:w="2088" w:type="dxa"/>
          </w:tcPr>
          <w:p w14:paraId="4DA7DD24" w14:textId="77777777" w:rsidR="00DB3B02" w:rsidRDefault="00DB3B02" w:rsidP="00264014">
            <w:pPr>
              <w:jc w:val="both"/>
            </w:pPr>
          </w:p>
        </w:tc>
      </w:tr>
      <w:tr w:rsidR="00DB3B02" w14:paraId="68CF9924" w14:textId="77777777" w:rsidTr="00FC3874">
        <w:tc>
          <w:tcPr>
            <w:tcW w:w="7578" w:type="dxa"/>
          </w:tcPr>
          <w:p w14:paraId="04B08FEE" w14:textId="77777777" w:rsidR="00FC3874" w:rsidRDefault="00FC3874" w:rsidP="00264014">
            <w:pPr>
              <w:jc w:val="both"/>
            </w:pPr>
            <w:r>
              <w:t xml:space="preserve">Supplies and equipment </w:t>
            </w:r>
          </w:p>
          <w:p w14:paraId="6EFA3F8D" w14:textId="77777777" w:rsidR="00DB3B02" w:rsidRDefault="00DB3B02" w:rsidP="00264014">
            <w:pPr>
              <w:jc w:val="both"/>
            </w:pPr>
          </w:p>
        </w:tc>
        <w:tc>
          <w:tcPr>
            <w:tcW w:w="2088" w:type="dxa"/>
          </w:tcPr>
          <w:p w14:paraId="1164F31F" w14:textId="77777777" w:rsidR="00DB3B02" w:rsidRDefault="00DB3B02" w:rsidP="00264014">
            <w:pPr>
              <w:jc w:val="both"/>
            </w:pPr>
          </w:p>
        </w:tc>
      </w:tr>
      <w:tr w:rsidR="00DB3B02" w14:paraId="79927085" w14:textId="77777777" w:rsidTr="00FC3874">
        <w:tc>
          <w:tcPr>
            <w:tcW w:w="7578" w:type="dxa"/>
          </w:tcPr>
          <w:p w14:paraId="64FFDF1F" w14:textId="77777777" w:rsidR="00FC3874" w:rsidRDefault="00FC3874" w:rsidP="00264014">
            <w:pPr>
              <w:jc w:val="both"/>
            </w:pPr>
            <w:r>
              <w:t xml:space="preserve">Study grants and fellowships </w:t>
            </w:r>
          </w:p>
          <w:p w14:paraId="7F32F2B6" w14:textId="77777777" w:rsidR="00DB3B02" w:rsidRDefault="00DB3B02" w:rsidP="00264014">
            <w:pPr>
              <w:jc w:val="both"/>
            </w:pPr>
          </w:p>
        </w:tc>
        <w:tc>
          <w:tcPr>
            <w:tcW w:w="2088" w:type="dxa"/>
          </w:tcPr>
          <w:p w14:paraId="60961AE3" w14:textId="77777777" w:rsidR="00DB3B02" w:rsidRDefault="00DB3B02" w:rsidP="00264014">
            <w:pPr>
              <w:jc w:val="both"/>
            </w:pPr>
          </w:p>
        </w:tc>
      </w:tr>
      <w:tr w:rsidR="00DB3B02" w14:paraId="673E7450" w14:textId="77777777" w:rsidTr="00FC3874">
        <w:tc>
          <w:tcPr>
            <w:tcW w:w="7578" w:type="dxa"/>
          </w:tcPr>
          <w:p w14:paraId="2252A8A4" w14:textId="77777777" w:rsidR="00FC3874" w:rsidRDefault="00FC3874" w:rsidP="00264014">
            <w:pPr>
              <w:jc w:val="both"/>
            </w:pPr>
            <w:r>
              <w:t xml:space="preserve">Specialists and consultants - not including staff costs </w:t>
            </w:r>
          </w:p>
          <w:p w14:paraId="01F39A67" w14:textId="77777777" w:rsidR="00DB3B02" w:rsidRDefault="00DB3B02" w:rsidP="00264014">
            <w:pPr>
              <w:jc w:val="both"/>
            </w:pPr>
          </w:p>
        </w:tc>
        <w:tc>
          <w:tcPr>
            <w:tcW w:w="2088" w:type="dxa"/>
          </w:tcPr>
          <w:p w14:paraId="79770D19" w14:textId="77777777" w:rsidR="00DB3B02" w:rsidRDefault="00DB3B02" w:rsidP="00264014">
            <w:pPr>
              <w:jc w:val="both"/>
            </w:pPr>
          </w:p>
        </w:tc>
      </w:tr>
      <w:tr w:rsidR="00DB3B02" w14:paraId="3674689B" w14:textId="77777777" w:rsidTr="00FC3874">
        <w:tc>
          <w:tcPr>
            <w:tcW w:w="7578" w:type="dxa"/>
          </w:tcPr>
          <w:p w14:paraId="532B2593" w14:textId="77777777" w:rsidR="00FC3874" w:rsidRDefault="00FC3874" w:rsidP="00264014">
            <w:pPr>
              <w:jc w:val="both"/>
            </w:pPr>
            <w:proofErr w:type="gramStart"/>
            <w:r>
              <w:t>Publications,  periodicals</w:t>
            </w:r>
            <w:proofErr w:type="gramEnd"/>
            <w:r>
              <w:t xml:space="preserve">, documentation, translation,  reproduction </w:t>
            </w:r>
          </w:p>
          <w:p w14:paraId="6201181F" w14:textId="77777777" w:rsidR="00DB3B02" w:rsidRDefault="00DB3B02" w:rsidP="00264014">
            <w:pPr>
              <w:jc w:val="both"/>
            </w:pPr>
          </w:p>
        </w:tc>
        <w:tc>
          <w:tcPr>
            <w:tcW w:w="2088" w:type="dxa"/>
          </w:tcPr>
          <w:p w14:paraId="5F074F27" w14:textId="77777777" w:rsidR="00DB3B02" w:rsidRDefault="00DB3B02" w:rsidP="00264014">
            <w:pPr>
              <w:jc w:val="both"/>
            </w:pPr>
          </w:p>
        </w:tc>
      </w:tr>
      <w:tr w:rsidR="00DB3B02" w14:paraId="4C51CE5F" w14:textId="77777777" w:rsidTr="00FC3874">
        <w:tc>
          <w:tcPr>
            <w:tcW w:w="7578" w:type="dxa"/>
          </w:tcPr>
          <w:p w14:paraId="65C64CCA" w14:textId="77777777" w:rsidR="00FC3874" w:rsidRDefault="00FC3874" w:rsidP="00264014">
            <w:pPr>
              <w:jc w:val="both"/>
            </w:pPr>
            <w:r>
              <w:t xml:space="preserve">TOTAL cost to be covered </w:t>
            </w:r>
            <w:proofErr w:type="gramStart"/>
            <w:r>
              <w:t>by  UNESCO</w:t>
            </w:r>
            <w:proofErr w:type="gramEnd"/>
            <w:r>
              <w:t xml:space="preserve"> </w:t>
            </w:r>
          </w:p>
          <w:p w14:paraId="2ADDC931" w14:textId="77777777" w:rsidR="00DB3B02" w:rsidRDefault="00DB3B02" w:rsidP="00264014">
            <w:pPr>
              <w:jc w:val="both"/>
            </w:pPr>
          </w:p>
        </w:tc>
        <w:tc>
          <w:tcPr>
            <w:tcW w:w="2088" w:type="dxa"/>
          </w:tcPr>
          <w:p w14:paraId="197C3033" w14:textId="77777777" w:rsidR="00DB3B02" w:rsidRDefault="00DB3B02" w:rsidP="00264014">
            <w:pPr>
              <w:jc w:val="both"/>
            </w:pPr>
          </w:p>
        </w:tc>
      </w:tr>
    </w:tbl>
    <w:p w14:paraId="38AA1E1B" w14:textId="77777777" w:rsidR="00DB3B02" w:rsidRDefault="00DB3B02" w:rsidP="00264014">
      <w:pPr>
        <w:spacing w:after="0"/>
        <w:jc w:val="both"/>
      </w:pPr>
    </w:p>
    <w:p w14:paraId="3EC4B793" w14:textId="77777777" w:rsidR="00EC65E7" w:rsidRDefault="008941A2" w:rsidP="00264014">
      <w:pPr>
        <w:spacing w:after="0"/>
        <w:jc w:val="both"/>
      </w:pPr>
      <w:r>
        <w:t xml:space="preserve">b)  </w:t>
      </w:r>
      <w:proofErr w:type="gramStart"/>
      <w:r>
        <w:t>Description  of</w:t>
      </w:r>
      <w:proofErr w:type="gramEnd"/>
      <w:r>
        <w:t xml:space="preserve">  estimated  budget,  clearly  detailing  the  above  breakdown  of  expenditures, </w:t>
      </w:r>
    </w:p>
    <w:p w14:paraId="1BC35BCB" w14:textId="77777777" w:rsidR="00EC65E7" w:rsidRDefault="008941A2" w:rsidP="00264014">
      <w:pPr>
        <w:spacing w:after="0"/>
        <w:jc w:val="both"/>
      </w:pPr>
      <w:r>
        <w:t xml:space="preserve">exclusively </w:t>
      </w:r>
      <w:proofErr w:type="gramStart"/>
      <w:r>
        <w:t>in  US</w:t>
      </w:r>
      <w:proofErr w:type="gramEnd"/>
      <w:r>
        <w:t xml:space="preserve">$ - Please provide an Excel table as an annex to  this submission form. </w:t>
      </w:r>
    </w:p>
    <w:p w14:paraId="30A548F9" w14:textId="77777777" w:rsidR="00EC65E7" w:rsidRDefault="008941A2" w:rsidP="00264014">
      <w:pPr>
        <w:spacing w:after="0"/>
        <w:jc w:val="both"/>
      </w:pPr>
      <w:r>
        <w:t xml:space="preserve">This </w:t>
      </w:r>
      <w:proofErr w:type="gramStart"/>
      <w:r>
        <w:t>form  will</w:t>
      </w:r>
      <w:proofErr w:type="gramEnd"/>
      <w:r>
        <w:t xml:space="preserve"> not be accepted failing the receipt of the estimated budget document. </w:t>
      </w:r>
    </w:p>
    <w:p w14:paraId="462EA91E" w14:textId="77777777" w:rsidR="001F50EB" w:rsidRDefault="001F50EB" w:rsidP="00264014">
      <w:pPr>
        <w:jc w:val="both"/>
      </w:pPr>
    </w:p>
    <w:p w14:paraId="5C5E9798" w14:textId="038CA8A6" w:rsidR="00EC65E7" w:rsidRDefault="008941A2" w:rsidP="00264014">
      <w:pPr>
        <w:spacing w:after="0"/>
        <w:jc w:val="both"/>
      </w:pPr>
      <w:r>
        <w:t xml:space="preserve">c)  Conferences/Meetings </w:t>
      </w:r>
    </w:p>
    <w:p w14:paraId="2FB24A9A" w14:textId="77777777" w:rsidR="001F50EB" w:rsidRDefault="008941A2" w:rsidP="00264014">
      <w:pPr>
        <w:spacing w:after="0"/>
        <w:jc w:val="both"/>
      </w:pPr>
      <w:r>
        <w:t>Place (selection criteria) _________________________</w:t>
      </w:r>
      <w:proofErr w:type="gramStart"/>
      <w:r>
        <w:t>_  _</w:t>
      </w:r>
      <w:proofErr w:type="gramEnd"/>
      <w:r>
        <w:t xml:space="preserve"> </w:t>
      </w:r>
    </w:p>
    <w:p w14:paraId="0E92E960" w14:textId="289D2572" w:rsidR="00EC65E7" w:rsidRDefault="008941A2" w:rsidP="00264014">
      <w:pPr>
        <w:spacing w:after="0"/>
        <w:jc w:val="both"/>
      </w:pPr>
      <w:proofErr w:type="gramStart"/>
      <w:r>
        <w:t>Duration  ---------------------------------</w:t>
      </w:r>
      <w:proofErr w:type="gramEnd"/>
    </w:p>
    <w:p w14:paraId="350FD2F4" w14:textId="77777777" w:rsidR="00EC65E7" w:rsidRDefault="008941A2" w:rsidP="00264014">
      <w:pPr>
        <w:spacing w:after="0"/>
        <w:jc w:val="both"/>
      </w:pPr>
      <w:proofErr w:type="spellStart"/>
      <w:r>
        <w:t>Programme</w:t>
      </w:r>
      <w:proofErr w:type="spellEnd"/>
      <w:r>
        <w:t xml:space="preserve"> </w:t>
      </w:r>
    </w:p>
    <w:p w14:paraId="3B1CB4A1" w14:textId="77777777" w:rsidR="00EC65E7" w:rsidRDefault="008941A2" w:rsidP="00264014">
      <w:pPr>
        <w:spacing w:after="0"/>
        <w:jc w:val="both"/>
      </w:pPr>
      <w:r>
        <w:t xml:space="preserve">Proposed topic(s) </w:t>
      </w:r>
    </w:p>
    <w:p w14:paraId="574A6418" w14:textId="77777777" w:rsidR="00EC65E7" w:rsidRDefault="008941A2" w:rsidP="00264014">
      <w:pPr>
        <w:spacing w:after="0"/>
        <w:jc w:val="both"/>
      </w:pPr>
      <w:r>
        <w:t>Proposed roundtable(</w:t>
      </w:r>
      <w:proofErr w:type="gramStart"/>
      <w:r>
        <w:t>s)  _</w:t>
      </w:r>
      <w:proofErr w:type="gramEnd"/>
      <w:r>
        <w:t xml:space="preserve">________________________  _ </w:t>
      </w:r>
    </w:p>
    <w:p w14:paraId="5BEEE43A" w14:textId="77777777" w:rsidR="00EC65E7" w:rsidRDefault="008941A2" w:rsidP="00264014">
      <w:pPr>
        <w:spacing w:after="0"/>
        <w:jc w:val="both"/>
      </w:pPr>
      <w:r>
        <w:t xml:space="preserve">Working language(s) </w:t>
      </w:r>
    </w:p>
    <w:p w14:paraId="76B67A68" w14:textId="77777777" w:rsidR="00EC65E7" w:rsidRDefault="00EC65E7" w:rsidP="00264014">
      <w:pPr>
        <w:jc w:val="both"/>
      </w:pPr>
    </w:p>
    <w:p w14:paraId="0257F871" w14:textId="7F720AB0" w:rsidR="00EC65E7" w:rsidRDefault="007E7D7E" w:rsidP="0026401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CA1B1" wp14:editId="0A691B5C">
                <wp:simplePos x="0" y="0"/>
                <wp:positionH relativeFrom="column">
                  <wp:posOffset>2562225</wp:posOffset>
                </wp:positionH>
                <wp:positionV relativeFrom="paragraph">
                  <wp:posOffset>12065</wp:posOffset>
                </wp:positionV>
                <wp:extent cx="1200150" cy="219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6D3B3" w14:textId="77777777" w:rsidR="007E7D7E" w:rsidRDefault="007E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CA1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01.75pt;margin-top:.95pt;width:94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" fillcolor="white [3201]" strokeweight=".5pt">
                <v:textbox>
                  <w:txbxContent>
                    <w:p w14:paraId="4C86D3B3" w14:textId="77777777" w:rsidR="007E7D7E" w:rsidRDefault="007E7D7E"/>
                  </w:txbxContent>
                </v:textbox>
              </v:shape>
            </w:pict>
          </mc:Fallback>
        </mc:AlternateContent>
      </w:r>
      <w:r w:rsidR="008941A2">
        <w:t xml:space="preserve">Approximate number of participants </w:t>
      </w:r>
    </w:p>
    <w:p w14:paraId="652D040C" w14:textId="55110E94" w:rsidR="00EC65E7" w:rsidRDefault="00264014" w:rsidP="0026401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F27E7" wp14:editId="1F0EC45A">
                <wp:simplePos x="0" y="0"/>
                <wp:positionH relativeFrom="column">
                  <wp:posOffset>2562225</wp:posOffset>
                </wp:positionH>
                <wp:positionV relativeFrom="paragraph">
                  <wp:posOffset>10795</wp:posOffset>
                </wp:positionV>
                <wp:extent cx="1200150" cy="2095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18B72" w14:textId="77777777" w:rsidR="007E7D7E" w:rsidRDefault="007E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AF27E7" id="Text Box 4" o:spid="_x0000_s1028" type="#_x0000_t202" style="position:absolute;left:0;text-align:left;margin-left:201.75pt;margin-top:.85pt;width:94.5pt;height:1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" fillcolor="white [3201]" strokeweight=".5pt">
                <v:textbox>
                  <w:txbxContent>
                    <w:p w14:paraId="5F018B72" w14:textId="77777777" w:rsidR="007E7D7E" w:rsidRDefault="007E7D7E"/>
                  </w:txbxContent>
                </v:textbox>
              </v:shape>
            </w:pict>
          </mc:Fallback>
        </mc:AlternateContent>
      </w:r>
      <w:r w:rsidR="008941A2">
        <w:t xml:space="preserve">Participants' travel cost </w:t>
      </w:r>
    </w:p>
    <w:p w14:paraId="45BCC810" w14:textId="706DB405" w:rsidR="00EC65E7" w:rsidRDefault="007E7D7E" w:rsidP="0026401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00BAB" wp14:editId="1DC8305A">
                <wp:simplePos x="0" y="0"/>
                <wp:positionH relativeFrom="column">
                  <wp:posOffset>2562225</wp:posOffset>
                </wp:positionH>
                <wp:positionV relativeFrom="paragraph">
                  <wp:posOffset>0</wp:posOffset>
                </wp:positionV>
                <wp:extent cx="1219200" cy="2190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BD995" w14:textId="77777777" w:rsidR="007E7D7E" w:rsidRDefault="007E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00BAB" id="Text Box 5" o:spid="_x0000_s1029" type="#_x0000_t202" style="position:absolute;margin-left:201.75pt;margin-top:0;width:96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" fillcolor="white [3201]" strokeweight=".5pt">
                <v:textbox>
                  <w:txbxContent>
                    <w:p w14:paraId="353BD995" w14:textId="77777777" w:rsidR="007E7D7E" w:rsidRDefault="007E7D7E"/>
                  </w:txbxContent>
                </v:textbox>
              </v:shape>
            </w:pict>
          </mc:Fallback>
        </mc:AlternateContent>
      </w:r>
      <w:r w:rsidR="008941A2">
        <w:t xml:space="preserve">Participants' daily subsistence allowance </w:t>
      </w:r>
    </w:p>
    <w:p w14:paraId="092D62E6" w14:textId="77777777" w:rsidR="00EC65E7" w:rsidRDefault="008941A2" w:rsidP="00264014">
      <w:pPr>
        <w:jc w:val="both"/>
      </w:pPr>
      <w:r>
        <w:t>Speakers (enclose curriculum vitae if possible) _________________</w:t>
      </w:r>
      <w:proofErr w:type="gramStart"/>
      <w:r>
        <w:t>_  _</w:t>
      </w:r>
      <w:proofErr w:type="gramEnd"/>
      <w:r>
        <w:t xml:space="preserve"> </w:t>
      </w:r>
    </w:p>
    <w:p w14:paraId="78A82CC8" w14:textId="148F67B2" w:rsidR="00EC65E7" w:rsidRDefault="008941A2" w:rsidP="00264014">
      <w:pPr>
        <w:jc w:val="both"/>
      </w:pPr>
      <w:r>
        <w:t>Intended audience (women/</w:t>
      </w:r>
      <w:proofErr w:type="gramStart"/>
      <w:r>
        <w:t>men,  girls</w:t>
      </w:r>
      <w:proofErr w:type="gramEnd"/>
      <w:r>
        <w:t xml:space="preserve">/boys,  students,  others)  ____________  _ </w:t>
      </w:r>
    </w:p>
    <w:p w14:paraId="1179E09C" w14:textId="5C89D794" w:rsidR="00EC65E7" w:rsidRDefault="008941A2" w:rsidP="00264014">
      <w:pPr>
        <w:jc w:val="both"/>
      </w:pPr>
      <w:r>
        <w:t xml:space="preserve">d)  </w:t>
      </w:r>
      <w:r w:rsidRPr="001F50EB">
        <w:rPr>
          <w:b/>
          <w:bCs/>
        </w:rPr>
        <w:t xml:space="preserve">Seminars and training courses </w:t>
      </w:r>
    </w:p>
    <w:p w14:paraId="0BAA6BAF" w14:textId="11B403C4" w:rsidR="00EC65E7" w:rsidRDefault="008941A2" w:rsidP="00264014">
      <w:pPr>
        <w:jc w:val="both"/>
      </w:pPr>
      <w:r>
        <w:t xml:space="preserve">Proposed wo </w:t>
      </w:r>
      <w:proofErr w:type="spellStart"/>
      <w:r>
        <w:t>rkshops</w:t>
      </w:r>
      <w:proofErr w:type="spellEnd"/>
      <w:r>
        <w:t xml:space="preserve"> - - - - - - </w:t>
      </w:r>
      <w:proofErr w:type="gramStart"/>
      <w:r>
        <w:t>- ,</w:t>
      </w:r>
      <w:proofErr w:type="gramEnd"/>
      <w:r>
        <w:t xml:space="preserve"> . . - - - - . . . - - - - - - - - - - - - - - - -- -</w:t>
      </w:r>
    </w:p>
    <w:p w14:paraId="0FAF0F11" w14:textId="4201433B" w:rsidR="00EC65E7" w:rsidRDefault="007E7D7E" w:rsidP="0026401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91835" wp14:editId="45867230">
                <wp:simplePos x="0" y="0"/>
                <wp:positionH relativeFrom="column">
                  <wp:posOffset>2724150</wp:posOffset>
                </wp:positionH>
                <wp:positionV relativeFrom="paragraph">
                  <wp:posOffset>40640</wp:posOffset>
                </wp:positionV>
                <wp:extent cx="1228725" cy="2286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CCD90" w14:textId="77777777" w:rsidR="007E7D7E" w:rsidRDefault="007E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91835" id="Text Box 6" o:spid="_x0000_s1030" type="#_x0000_t202" style="position:absolute;margin-left:214.5pt;margin-top:3.2pt;width:96.7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" fillcolor="white [3201]" strokeweight=".5pt">
                <v:textbox>
                  <w:txbxContent>
                    <w:p w14:paraId="43CCCD90" w14:textId="77777777" w:rsidR="007E7D7E" w:rsidRDefault="007E7D7E"/>
                  </w:txbxContent>
                </v:textbox>
              </v:shape>
            </w:pict>
          </mc:Fallback>
        </mc:AlternateContent>
      </w:r>
      <w:r w:rsidR="008941A2">
        <w:t xml:space="preserve">Approximate number of </w:t>
      </w:r>
      <w:proofErr w:type="gramStart"/>
      <w:r w:rsidR="008941A2">
        <w:t>beneficiaries: ..</w:t>
      </w:r>
      <w:proofErr w:type="gramEnd"/>
      <w:r w:rsidR="008941A2">
        <w:t xml:space="preserve"> I ___ _ </w:t>
      </w:r>
    </w:p>
    <w:p w14:paraId="75F95B06" w14:textId="77777777" w:rsidR="00EC65E7" w:rsidRDefault="008941A2" w:rsidP="00264014">
      <w:pPr>
        <w:jc w:val="both"/>
      </w:pPr>
      <w:r>
        <w:t>Intended audience (women/</w:t>
      </w:r>
      <w:proofErr w:type="gramStart"/>
      <w:r>
        <w:t>men,  girls</w:t>
      </w:r>
      <w:proofErr w:type="gramEnd"/>
      <w:r>
        <w:t xml:space="preserve">/boys,  students,  others)  ____________  _ </w:t>
      </w:r>
    </w:p>
    <w:p w14:paraId="7A25DBC1" w14:textId="77777777" w:rsidR="00EC65E7" w:rsidRDefault="008941A2" w:rsidP="00264014">
      <w:pPr>
        <w:jc w:val="both"/>
      </w:pPr>
      <w:r>
        <w:t>Workplan ______________________________</w:t>
      </w:r>
      <w:proofErr w:type="gramStart"/>
      <w:r>
        <w:t>_  _</w:t>
      </w:r>
      <w:proofErr w:type="gramEnd"/>
      <w:r>
        <w:t xml:space="preserve"> </w:t>
      </w:r>
    </w:p>
    <w:p w14:paraId="6FDAFA28" w14:textId="149FF39F" w:rsidR="00EC65E7" w:rsidRDefault="008941A2" w:rsidP="00264014">
      <w:pPr>
        <w:jc w:val="both"/>
      </w:pPr>
      <w:r>
        <w:t>Purpose -</w:t>
      </w:r>
      <w:r w:rsidR="001F50EB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6200444" w14:textId="569F724B" w:rsidR="00EC65E7" w:rsidRDefault="008941A2" w:rsidP="00264014">
      <w:pPr>
        <w:jc w:val="both"/>
      </w:pPr>
      <w:r>
        <w:t xml:space="preserve">(Continue on a separate page, if necessary) </w:t>
      </w:r>
    </w:p>
    <w:p w14:paraId="1CAA9193" w14:textId="76FDB2FD" w:rsidR="00C57EB9" w:rsidRDefault="00C57EB9" w:rsidP="00264014">
      <w:pPr>
        <w:jc w:val="both"/>
      </w:pPr>
      <w:r>
        <w:lastRenderedPageBreak/>
        <w:t>Moderator(s) (selection criteria and curriculum vitae, if possible}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5508BCD" w14:textId="77777777" w:rsidR="00EC65E7" w:rsidRDefault="00EC65E7" w:rsidP="00264014">
      <w:pPr>
        <w:jc w:val="both"/>
      </w:pPr>
    </w:p>
    <w:p w14:paraId="2E103547" w14:textId="77777777" w:rsidR="00EC65E7" w:rsidRDefault="008941A2" w:rsidP="00264014">
      <w:pPr>
        <w:jc w:val="right"/>
      </w:pPr>
      <w:r>
        <w:t xml:space="preserve">CL/4532 </w:t>
      </w:r>
    </w:p>
    <w:p w14:paraId="3ED8BDBC" w14:textId="77777777" w:rsidR="00EC65E7" w:rsidRDefault="008941A2" w:rsidP="00264014">
      <w:pPr>
        <w:jc w:val="right"/>
      </w:pPr>
      <w:r>
        <w:t xml:space="preserve">Annex I - page 4 </w:t>
      </w:r>
    </w:p>
    <w:p w14:paraId="1BF3A014" w14:textId="77777777" w:rsidR="00EC65E7" w:rsidRDefault="00EC65E7" w:rsidP="00264014">
      <w:pPr>
        <w:jc w:val="both"/>
      </w:pPr>
    </w:p>
    <w:p w14:paraId="6C50DD61" w14:textId="77777777" w:rsidR="00EC65E7" w:rsidRDefault="008941A2" w:rsidP="00264014">
      <w:pPr>
        <w:jc w:val="both"/>
      </w:pPr>
      <w:r>
        <w:t xml:space="preserve">e)  </w:t>
      </w:r>
      <w:r w:rsidRPr="00C57EB9">
        <w:rPr>
          <w:b/>
          <w:bCs/>
        </w:rPr>
        <w:t>Supplies and equipment</w:t>
      </w:r>
      <w:r>
        <w:t xml:space="preserve"> - please refer particularly to the list of benchmarks in Annex Ill </w:t>
      </w:r>
    </w:p>
    <w:p w14:paraId="29B10688" w14:textId="77777777" w:rsidR="00EC65E7" w:rsidRDefault="008941A2" w:rsidP="00264014">
      <w:pPr>
        <w:spacing w:after="0"/>
        <w:jc w:val="both"/>
      </w:pPr>
      <w:r>
        <w:t xml:space="preserve">Please enclose without fail at least two (2) competitive offers (proforma invoices) for the purchase </w:t>
      </w:r>
    </w:p>
    <w:p w14:paraId="0754462F" w14:textId="77777777" w:rsidR="00EC65E7" w:rsidRDefault="008941A2" w:rsidP="00264014">
      <w:pPr>
        <w:spacing w:after="0"/>
        <w:jc w:val="both"/>
      </w:pPr>
      <w:r>
        <w:t xml:space="preserve">of professional goods, work and services for an amount equal to or greater than $5,000. </w:t>
      </w:r>
    </w:p>
    <w:p w14:paraId="47152415" w14:textId="77777777" w:rsidR="00EC65E7" w:rsidRDefault="00EC65E7" w:rsidP="00264014">
      <w:pPr>
        <w:jc w:val="both"/>
      </w:pPr>
    </w:p>
    <w:p w14:paraId="756C8AEF" w14:textId="77777777" w:rsidR="00C57EB9" w:rsidRDefault="008941A2" w:rsidP="00264014">
      <w:pPr>
        <w:jc w:val="both"/>
      </w:pPr>
      <w:r>
        <w:t xml:space="preserve">Description </w:t>
      </w:r>
      <w:r w:rsidR="00C57EB9"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Continue on a separate page,  if necessary) </w:t>
      </w:r>
    </w:p>
    <w:p w14:paraId="11161D83" w14:textId="601ADFEB" w:rsidR="00EC65E7" w:rsidRDefault="00EC65E7" w:rsidP="00264014">
      <w:pPr>
        <w:jc w:val="both"/>
      </w:pPr>
    </w:p>
    <w:p w14:paraId="23ECDB72" w14:textId="28D81EA8" w:rsidR="00EC65E7" w:rsidRDefault="008941A2" w:rsidP="00264014">
      <w:pPr>
        <w:jc w:val="both"/>
      </w:pPr>
      <w:r>
        <w:t xml:space="preserve">Name(s) of the supplier(s) or manufacturer(s) </w:t>
      </w:r>
      <w:r w:rsidR="00C57EB9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3A9" w14:textId="77777777" w:rsidR="00EC65E7" w:rsidRDefault="008941A2" w:rsidP="00264014">
      <w:pPr>
        <w:jc w:val="both"/>
      </w:pPr>
      <w:r>
        <w:t xml:space="preserve">f)  </w:t>
      </w:r>
      <w:r w:rsidRPr="00C57EB9">
        <w:rPr>
          <w:b/>
          <w:bCs/>
        </w:rPr>
        <w:t>Study grants and fellowships</w:t>
      </w:r>
      <w:r>
        <w:t xml:space="preserve"> </w:t>
      </w:r>
    </w:p>
    <w:p w14:paraId="5AB56BBF" w14:textId="2D71F445" w:rsidR="00EC65E7" w:rsidRDefault="008941A2" w:rsidP="00264014">
      <w:pPr>
        <w:jc w:val="both"/>
      </w:pPr>
      <w:r>
        <w:t xml:space="preserve">Discipline taught/offered </w:t>
      </w:r>
      <w:r w:rsidR="00C57EB9">
        <w:t>---------------------------------------------------------------------------------------------------------------------------------------------------------------------------------------------------------------------------------</w:t>
      </w:r>
    </w:p>
    <w:p w14:paraId="20DF7FF9" w14:textId="5D215A11" w:rsidR="00EC65E7" w:rsidRDefault="007E7D7E" w:rsidP="0026401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CE3E9" wp14:editId="444E365B">
                <wp:simplePos x="0" y="0"/>
                <wp:positionH relativeFrom="column">
                  <wp:posOffset>1647825</wp:posOffset>
                </wp:positionH>
                <wp:positionV relativeFrom="paragraph">
                  <wp:posOffset>488950</wp:posOffset>
                </wp:positionV>
                <wp:extent cx="1181100" cy="238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45490" w14:textId="77777777" w:rsidR="007E7D7E" w:rsidRDefault="007E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CE3E9" id="Text Box 7" o:spid="_x0000_s1031" type="#_x0000_t202" style="position:absolute;margin-left:129.75pt;margin-top:38.5pt;width:93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" fillcolor="white [3201]" strokeweight=".5pt">
                <v:textbox>
                  <w:txbxContent>
                    <w:p w14:paraId="0F445490" w14:textId="77777777" w:rsidR="007E7D7E" w:rsidRDefault="007E7D7E"/>
                  </w:txbxContent>
                </v:textbox>
              </v:shape>
            </w:pict>
          </mc:Fallback>
        </mc:AlternateContent>
      </w:r>
      <w:r w:rsidR="008941A2">
        <w:t xml:space="preserve">Date and duration </w:t>
      </w:r>
      <w:r w:rsidR="00C57EB9">
        <w:t>---------------------------------------------------------------------------------------------------------------------------------</w:t>
      </w:r>
    </w:p>
    <w:p w14:paraId="393D43DB" w14:textId="292720C8" w:rsidR="00EC65E7" w:rsidRDefault="008941A2" w:rsidP="00264014">
      <w:pPr>
        <w:jc w:val="both"/>
      </w:pPr>
      <w:r>
        <w:t>Number of beneficiari</w:t>
      </w:r>
      <w:r w:rsidR="00C57EB9">
        <w:t>es</w:t>
      </w:r>
    </w:p>
    <w:p w14:paraId="6A133B52" w14:textId="2F6CBAA1" w:rsidR="00EC65E7" w:rsidRDefault="008941A2" w:rsidP="00264014">
      <w:pPr>
        <w:jc w:val="both"/>
      </w:pPr>
      <w:r>
        <w:t xml:space="preserve">Selection criteria of the fellows (women/men, girls/boys, students, other) </w:t>
      </w:r>
      <w:r w:rsidR="00BA4B2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34D127" w14:textId="453164A5" w:rsidR="00EC65E7" w:rsidRDefault="008941A2" w:rsidP="00264014">
      <w:pPr>
        <w:jc w:val="both"/>
      </w:pPr>
      <w:r>
        <w:t xml:space="preserve">Study plan </w:t>
      </w:r>
      <w:r w:rsidR="00BA4B2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 xml:space="preserve">Name(s) of selected candidates </w:t>
      </w:r>
      <w:r w:rsidR="00BA4B2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B825579" w14:textId="77777777" w:rsidR="00EC65E7" w:rsidRDefault="008941A2" w:rsidP="00264014">
      <w:pPr>
        <w:jc w:val="both"/>
      </w:pPr>
      <w:r>
        <w:lastRenderedPageBreak/>
        <w:t xml:space="preserve">g)  </w:t>
      </w:r>
      <w:r w:rsidRPr="00BA4B26">
        <w:rPr>
          <w:b/>
          <w:bCs/>
        </w:rPr>
        <w:t>Specialists and consultants</w:t>
      </w:r>
      <w:r>
        <w:t xml:space="preserve"> </w:t>
      </w:r>
    </w:p>
    <w:p w14:paraId="38F2D03E" w14:textId="535AA3F9" w:rsidR="00EC65E7" w:rsidRDefault="008941A2" w:rsidP="00264014">
      <w:pPr>
        <w:jc w:val="both"/>
      </w:pPr>
      <w:r>
        <w:t xml:space="preserve">Tasks and assignments </w:t>
      </w:r>
      <w:r w:rsidR="00BA4B26">
        <w:t>---------------------------------------------------------------------------------------------------</w:t>
      </w:r>
    </w:p>
    <w:p w14:paraId="5FD07BA0" w14:textId="6C081730" w:rsidR="00EC65E7" w:rsidRDefault="008941A2" w:rsidP="00264014">
      <w:pPr>
        <w:jc w:val="both"/>
      </w:pPr>
      <w:r>
        <w:t xml:space="preserve">Names (enclose curriculum vitae </w:t>
      </w:r>
      <w:r w:rsidRPr="00BA4B26">
        <w:rPr>
          <w:b/>
          <w:bCs/>
        </w:rPr>
        <w:t>without fail</w:t>
      </w:r>
      <w:r>
        <w:t xml:space="preserve">) </w:t>
      </w:r>
      <w:r w:rsidR="00BA4B26">
        <w:t>-----------------------------------------------------------------------------------------------------------------------------------------------------------------------------------------------------</w:t>
      </w:r>
      <w:r>
        <w:t xml:space="preserve">Selection criteria </w:t>
      </w:r>
      <w:r w:rsidR="00BA4B26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12550FA" w14:textId="72E3942D" w:rsidR="00BA4B26" w:rsidRDefault="008941A2" w:rsidP="00264014">
      <w:pPr>
        <w:spacing w:after="0"/>
        <w:jc w:val="both"/>
      </w:pPr>
      <w:r>
        <w:t>Duration --------------------------------</w:t>
      </w:r>
      <w:r w:rsidR="00BA4B26">
        <w:t>------------------------------------------------------------------------------------</w:t>
      </w:r>
    </w:p>
    <w:p w14:paraId="5E7FB271" w14:textId="06BCF6CC" w:rsidR="00EC65E7" w:rsidRDefault="008941A2" w:rsidP="00264014">
      <w:pPr>
        <w:spacing w:after="0"/>
        <w:jc w:val="both"/>
      </w:pPr>
      <w:r>
        <w:t xml:space="preserve">Honorariums (should not exceed 30% of the total amount requested from UNESCO) </w:t>
      </w:r>
      <w:r w:rsidR="00BA4B26">
        <w:t>------------------------------------------------------------------------------------------------------------------------------------------------------</w:t>
      </w:r>
    </w:p>
    <w:p w14:paraId="63ED7177" w14:textId="77777777" w:rsidR="00EC65E7" w:rsidRDefault="00EC65E7" w:rsidP="00264014">
      <w:pPr>
        <w:jc w:val="both"/>
      </w:pPr>
    </w:p>
    <w:p w14:paraId="2726C8F6" w14:textId="01AC4D0C" w:rsidR="00EC65E7" w:rsidRDefault="008941A2" w:rsidP="00264014">
      <w:pPr>
        <w:jc w:val="both"/>
      </w:pPr>
      <w:r>
        <w:t xml:space="preserve">h)  </w:t>
      </w:r>
      <w:r w:rsidRPr="00BA4B26">
        <w:rPr>
          <w:b/>
          <w:bCs/>
        </w:rPr>
        <w:t>Publications, periodicals, documentation, translation, reproduction</w:t>
      </w:r>
      <w:r>
        <w:t xml:space="preserve"> </w:t>
      </w:r>
    </w:p>
    <w:p w14:paraId="2A196282" w14:textId="3B64A670" w:rsidR="00BA4B26" w:rsidRDefault="008941A2" w:rsidP="00264014">
      <w:pPr>
        <w:spacing w:after="0"/>
        <w:jc w:val="both"/>
      </w:pPr>
      <w:r>
        <w:t xml:space="preserve">Nature of material </w:t>
      </w:r>
      <w:r w:rsidR="00BA4B26">
        <w:t>---------------------------------------------------------------------------------------------------------</w:t>
      </w:r>
    </w:p>
    <w:p w14:paraId="6EF8DAD3" w14:textId="40A60041" w:rsidR="00EC65E7" w:rsidRDefault="008941A2" w:rsidP="00264014">
      <w:pPr>
        <w:spacing w:after="0"/>
        <w:jc w:val="both"/>
      </w:pPr>
      <w:r>
        <w:t xml:space="preserve">Estimated cost </w:t>
      </w:r>
      <w:r w:rsidR="00BA4B26">
        <w:t>-------------------------------------------------------------------------------------------------------------</w:t>
      </w:r>
    </w:p>
    <w:p w14:paraId="5BEFCADC" w14:textId="448515E6" w:rsidR="00EC65E7" w:rsidRDefault="008941A2" w:rsidP="00264014">
      <w:pPr>
        <w:spacing w:after="0"/>
        <w:jc w:val="both"/>
      </w:pPr>
      <w:r>
        <w:t xml:space="preserve">Quantity/number of copies to be printed </w:t>
      </w:r>
      <w:r w:rsidR="00BA4B26">
        <w:t>----------------------------------------------------------------------------</w:t>
      </w:r>
    </w:p>
    <w:p w14:paraId="19463DA7" w14:textId="04441FD0" w:rsidR="00EC65E7" w:rsidRDefault="008941A2" w:rsidP="00264014">
      <w:pPr>
        <w:spacing w:after="0"/>
        <w:jc w:val="both"/>
      </w:pPr>
      <w:r>
        <w:t xml:space="preserve">Name of the publisher(s) </w:t>
      </w:r>
      <w:r w:rsidR="00BA4B26">
        <w:t>------------------------------------------------------------------------------------------------</w:t>
      </w:r>
    </w:p>
    <w:p w14:paraId="36B80071" w14:textId="08962CDF" w:rsidR="00EC65E7" w:rsidRDefault="008941A2" w:rsidP="00264014">
      <w:pPr>
        <w:spacing w:after="0"/>
        <w:jc w:val="both"/>
      </w:pPr>
      <w:r>
        <w:t xml:space="preserve">Date foreseen for translation and/or publication </w:t>
      </w:r>
      <w:r w:rsidR="00BA4B26">
        <w:t>------------------------------------------------------------------</w:t>
      </w:r>
    </w:p>
    <w:p w14:paraId="4BF5C18C" w14:textId="77777777" w:rsidR="00EC65E7" w:rsidRDefault="00EC65E7" w:rsidP="00264014">
      <w:pPr>
        <w:jc w:val="both"/>
      </w:pPr>
    </w:p>
    <w:p w14:paraId="2E0EF12D" w14:textId="54EDAAED" w:rsidR="00EC65E7" w:rsidRDefault="008941A2" w:rsidP="00264014">
      <w:pPr>
        <w:jc w:val="both"/>
      </w:pPr>
      <w:r>
        <w:t xml:space="preserve">13.  </w:t>
      </w:r>
      <w:r w:rsidRPr="00BA4B26">
        <w:rPr>
          <w:b/>
          <w:bCs/>
        </w:rPr>
        <w:t>Method of payment</w:t>
      </w:r>
      <w:r>
        <w:t xml:space="preserve"> for UNESCO financial contribution, </w:t>
      </w:r>
      <w:r w:rsidRPr="00BA4B26">
        <w:rPr>
          <w:b/>
          <w:bCs/>
        </w:rPr>
        <w:t>not authorized to a third party</w:t>
      </w:r>
      <w:r>
        <w:t xml:space="preserve"> </w:t>
      </w:r>
    </w:p>
    <w:p w14:paraId="57A1942E" w14:textId="77777777" w:rsidR="00EC65E7" w:rsidRDefault="008941A2" w:rsidP="00264014">
      <w:pPr>
        <w:spacing w:after="0"/>
        <w:jc w:val="both"/>
      </w:pPr>
      <w:r>
        <w:t xml:space="preserve">□ By bank transfer to the National Commission's account or to that of the responsible ministry </w:t>
      </w:r>
    </w:p>
    <w:p w14:paraId="6CBE9AAD" w14:textId="77777777" w:rsidR="00EC65E7" w:rsidRDefault="008941A2" w:rsidP="00264014">
      <w:pPr>
        <w:spacing w:after="0"/>
        <w:jc w:val="both"/>
      </w:pPr>
      <w:r>
        <w:t xml:space="preserve">□ Via concerned field </w:t>
      </w:r>
      <w:proofErr w:type="gramStart"/>
      <w:r>
        <w:t>office ,</w:t>
      </w:r>
      <w:proofErr w:type="gramEnd"/>
      <w:r>
        <w:t xml:space="preserve"> upon UNESCO's approval, for project implementation </w:t>
      </w:r>
    </w:p>
    <w:p w14:paraId="6740C340" w14:textId="77777777" w:rsidR="00EC65E7" w:rsidRDefault="008941A2" w:rsidP="00264014">
      <w:pPr>
        <w:spacing w:after="0"/>
        <w:jc w:val="both"/>
      </w:pPr>
      <w:r>
        <w:t xml:space="preserve">□ By bank transfer to the NGO </w:t>
      </w:r>
      <w:proofErr w:type="gramStart"/>
      <w:r>
        <w:t>in  official</w:t>
      </w:r>
      <w:proofErr w:type="gramEnd"/>
      <w:r>
        <w:t xml:space="preserve"> partnership with  UNESCO </w:t>
      </w:r>
    </w:p>
    <w:p w14:paraId="3A8F5760" w14:textId="77777777" w:rsidR="00EC65E7" w:rsidRDefault="00EC65E7" w:rsidP="00264014">
      <w:pPr>
        <w:jc w:val="both"/>
      </w:pPr>
    </w:p>
    <w:p w14:paraId="2817D1A6" w14:textId="77777777" w:rsidR="00EC65E7" w:rsidRPr="00D56F31" w:rsidRDefault="008941A2" w:rsidP="00264014">
      <w:pPr>
        <w:spacing w:after="0"/>
        <w:jc w:val="both"/>
        <w:rPr>
          <w:b/>
          <w:bCs/>
        </w:rPr>
      </w:pPr>
      <w:proofErr w:type="gramStart"/>
      <w:r w:rsidRPr="00D56F31">
        <w:rPr>
          <w:b/>
          <w:bCs/>
        </w:rPr>
        <w:t>Communicate,  only</w:t>
      </w:r>
      <w:proofErr w:type="gramEnd"/>
      <w:r w:rsidRPr="00D56F31">
        <w:rPr>
          <w:b/>
          <w:bCs/>
        </w:rPr>
        <w:t xml:space="preserve"> by separate  e-mail,  your bank  details  to  the  respective  regional  focal </w:t>
      </w:r>
    </w:p>
    <w:p w14:paraId="34D283A1" w14:textId="77777777" w:rsidR="00EC65E7" w:rsidRPr="00D56F31" w:rsidRDefault="008941A2" w:rsidP="00264014">
      <w:pPr>
        <w:spacing w:after="0"/>
        <w:jc w:val="both"/>
        <w:rPr>
          <w:b/>
          <w:bCs/>
        </w:rPr>
      </w:pPr>
      <w:r w:rsidRPr="00D56F31">
        <w:rPr>
          <w:b/>
          <w:bCs/>
        </w:rPr>
        <w:t xml:space="preserve">point at the Participation </w:t>
      </w:r>
      <w:proofErr w:type="spellStart"/>
      <w:r w:rsidRPr="00D56F31">
        <w:rPr>
          <w:b/>
          <w:bCs/>
        </w:rPr>
        <w:t>Programme</w:t>
      </w:r>
      <w:proofErr w:type="spellEnd"/>
      <w:r w:rsidRPr="00D56F31">
        <w:rPr>
          <w:b/>
          <w:bCs/>
        </w:rPr>
        <w:t xml:space="preserve"> and Emergency Assistance Unit </w:t>
      </w:r>
    </w:p>
    <w:p w14:paraId="0B10856B" w14:textId="77777777" w:rsidR="00EC65E7" w:rsidRDefault="00EC65E7" w:rsidP="00264014">
      <w:pPr>
        <w:jc w:val="both"/>
      </w:pPr>
    </w:p>
    <w:p w14:paraId="5F5875D5" w14:textId="77777777" w:rsidR="00D56F31" w:rsidRDefault="008941A2" w:rsidP="00264014">
      <w:pPr>
        <w:spacing w:after="0"/>
        <w:jc w:val="both"/>
      </w:pPr>
      <w:r>
        <w:t>-</w:t>
      </w:r>
      <w:r w:rsidR="00D56F31">
        <w:t xml:space="preserve">    Africa - </w:t>
      </w:r>
      <w:proofErr w:type="spellStart"/>
      <w:proofErr w:type="gramStart"/>
      <w:r w:rsidR="00D56F31">
        <w:t>k.kante</w:t>
      </w:r>
      <w:proofErr w:type="spellEnd"/>
      <w:proofErr w:type="gramEnd"/>
      <w:r w:rsidR="00D56F31">
        <w:t xml:space="preserve">@ unesco.org </w:t>
      </w:r>
    </w:p>
    <w:p w14:paraId="5511E736" w14:textId="6C933D0F" w:rsidR="00EC65E7" w:rsidRDefault="008941A2" w:rsidP="00264014">
      <w:pPr>
        <w:spacing w:after="0"/>
        <w:jc w:val="both"/>
      </w:pPr>
      <w:r>
        <w:t>-</w:t>
      </w:r>
      <w:r w:rsidR="00D56F31" w:rsidRPr="00D56F31">
        <w:t xml:space="preserve"> </w:t>
      </w:r>
      <w:r w:rsidR="00D56F31">
        <w:t>Asia and the Pacific - y.negash@unesco.org</w:t>
      </w:r>
    </w:p>
    <w:p w14:paraId="2ADFE201" w14:textId="77777777" w:rsidR="00EC65E7" w:rsidRDefault="00EC65E7" w:rsidP="00264014">
      <w:pPr>
        <w:jc w:val="both"/>
      </w:pPr>
    </w:p>
    <w:p w14:paraId="354620E4" w14:textId="77777777" w:rsidR="00EC65E7" w:rsidRDefault="00EC65E7" w:rsidP="00264014">
      <w:pPr>
        <w:jc w:val="both"/>
      </w:pPr>
    </w:p>
    <w:p w14:paraId="5E689E86" w14:textId="77777777" w:rsidR="00EC65E7" w:rsidRDefault="008941A2" w:rsidP="00264014">
      <w:pPr>
        <w:jc w:val="right"/>
      </w:pPr>
      <w:r>
        <w:t xml:space="preserve">CL/4532 </w:t>
      </w:r>
    </w:p>
    <w:p w14:paraId="6E965065" w14:textId="77777777" w:rsidR="00EC65E7" w:rsidRDefault="008941A2" w:rsidP="00264014">
      <w:pPr>
        <w:jc w:val="right"/>
      </w:pPr>
      <w:proofErr w:type="gramStart"/>
      <w:r>
        <w:t>Annex  I</w:t>
      </w:r>
      <w:proofErr w:type="gramEnd"/>
      <w:r>
        <w:t xml:space="preserve"> - page 5 </w:t>
      </w:r>
    </w:p>
    <w:p w14:paraId="17972B1B" w14:textId="77777777" w:rsidR="00EC65E7" w:rsidRDefault="00EC65E7" w:rsidP="00264014">
      <w:pPr>
        <w:jc w:val="both"/>
      </w:pPr>
    </w:p>
    <w:p w14:paraId="31E8F6E0" w14:textId="77777777" w:rsidR="00EC65E7" w:rsidRDefault="00EC65E7" w:rsidP="00264014">
      <w:pPr>
        <w:jc w:val="both"/>
      </w:pPr>
    </w:p>
    <w:p w14:paraId="407139CD" w14:textId="25A83B5C" w:rsidR="00D56F31" w:rsidRDefault="008941A2" w:rsidP="00264014">
      <w:pPr>
        <w:spacing w:after="0"/>
        <w:jc w:val="both"/>
      </w:pPr>
      <w:r>
        <w:t>-</w:t>
      </w:r>
      <w:r w:rsidR="00D56F31" w:rsidRPr="00D56F31">
        <w:t xml:space="preserve"> </w:t>
      </w:r>
      <w:r w:rsidR="00D56F31">
        <w:t xml:space="preserve">Latin America and the Caribbean - </w:t>
      </w:r>
      <w:proofErr w:type="spellStart"/>
      <w:r w:rsidR="00D56F31" w:rsidRPr="00D56F31">
        <w:rPr>
          <w:u w:val="single"/>
        </w:rPr>
        <w:t>a.slo</w:t>
      </w:r>
      <w:proofErr w:type="spellEnd"/>
      <w:r w:rsidR="00D56F31" w:rsidRPr="00D56F31">
        <w:rPr>
          <w:u w:val="single"/>
        </w:rPr>
        <w:t xml:space="preserve"> jneva@unesco.org</w:t>
      </w:r>
      <w:r w:rsidR="00D56F31">
        <w:t xml:space="preserve"> </w:t>
      </w:r>
    </w:p>
    <w:p w14:paraId="3122AB72" w14:textId="2507C665" w:rsidR="00D56F31" w:rsidRDefault="008941A2" w:rsidP="00264014">
      <w:pPr>
        <w:spacing w:after="0"/>
        <w:jc w:val="both"/>
      </w:pPr>
      <w:r>
        <w:t>-</w:t>
      </w:r>
      <w:r w:rsidR="00D56F31" w:rsidRPr="00D56F31">
        <w:t xml:space="preserve"> </w:t>
      </w:r>
      <w:r w:rsidR="00D56F31">
        <w:t xml:space="preserve">Europe - </w:t>
      </w:r>
      <w:r w:rsidR="00D56F31" w:rsidRPr="00D56F31">
        <w:rPr>
          <w:u w:val="single"/>
        </w:rPr>
        <w:t>im.qhouonzengniqni@unesco.org</w:t>
      </w:r>
      <w:r w:rsidR="00D56F31">
        <w:t xml:space="preserve"> </w:t>
      </w:r>
    </w:p>
    <w:p w14:paraId="07E24375" w14:textId="604DAA1D" w:rsidR="00EC65E7" w:rsidRDefault="008941A2" w:rsidP="00264014">
      <w:pPr>
        <w:spacing w:after="0"/>
        <w:jc w:val="both"/>
      </w:pPr>
      <w:r>
        <w:t xml:space="preserve">- Arab States, and NGOs in official partnership with UNESCO - </w:t>
      </w:r>
      <w:r w:rsidRPr="00D56F31">
        <w:rPr>
          <w:u w:val="single"/>
        </w:rPr>
        <w:t>i.ibn-mokrane@unesco.org</w:t>
      </w:r>
      <w:r>
        <w:t xml:space="preserve"> </w:t>
      </w:r>
    </w:p>
    <w:p w14:paraId="0E428559" w14:textId="77777777" w:rsidR="00EC65E7" w:rsidRDefault="00EC65E7" w:rsidP="00264014">
      <w:pPr>
        <w:jc w:val="both"/>
      </w:pPr>
    </w:p>
    <w:p w14:paraId="30EE2D9A" w14:textId="7B3D04FB" w:rsidR="00EC65E7" w:rsidRDefault="008941A2" w:rsidP="00264014">
      <w:pPr>
        <w:jc w:val="both"/>
      </w:pPr>
      <w:r w:rsidRPr="00D56F31">
        <w:rPr>
          <w:b/>
          <w:bCs/>
        </w:rPr>
        <w:t>Currency of payment:</w:t>
      </w:r>
      <w:r>
        <w:t xml:space="preserve">  □ US </w:t>
      </w:r>
      <w:proofErr w:type="gramStart"/>
      <w:r>
        <w:t>dollars  □</w:t>
      </w:r>
      <w:proofErr w:type="gramEnd"/>
      <w:r>
        <w:t xml:space="preserve"> Euros □ Other </w:t>
      </w:r>
      <w:r w:rsidR="00D56F31">
        <w:t>-----------------------------------------------------</w:t>
      </w:r>
      <w:r>
        <w:t xml:space="preserve"> </w:t>
      </w:r>
    </w:p>
    <w:p w14:paraId="3C582D76" w14:textId="77777777" w:rsidR="00EC65E7" w:rsidRDefault="00EC65E7" w:rsidP="00264014">
      <w:pPr>
        <w:jc w:val="both"/>
      </w:pPr>
    </w:p>
    <w:p w14:paraId="1DD4CA68" w14:textId="2F94783B" w:rsidR="00EC65E7" w:rsidRDefault="008941A2" w:rsidP="00264014">
      <w:pPr>
        <w:jc w:val="both"/>
      </w:pPr>
      <w:r>
        <w:t xml:space="preserve">14.  Additional financial contribution(s) from other donor(s) </w:t>
      </w:r>
      <w:proofErr w:type="gramStart"/>
      <w:r>
        <w:t>in  US</w:t>
      </w:r>
      <w:proofErr w:type="gramEnd"/>
      <w:r>
        <w:t xml:space="preserve">$ </w:t>
      </w:r>
      <w:r w:rsidR="00D56F31">
        <w:t>-------------------------------------</w:t>
      </w:r>
      <w:r>
        <w:t xml:space="preserve"> </w:t>
      </w:r>
    </w:p>
    <w:p w14:paraId="0765B6A6" w14:textId="77777777" w:rsidR="00EC65E7" w:rsidRDefault="00EC65E7" w:rsidP="00264014">
      <w:pPr>
        <w:jc w:val="both"/>
      </w:pPr>
    </w:p>
    <w:p w14:paraId="641CC0FD" w14:textId="79B5AF83" w:rsidR="00EC65E7" w:rsidRPr="00D56F31" w:rsidRDefault="008941A2" w:rsidP="00264014">
      <w:pPr>
        <w:tabs>
          <w:tab w:val="right" w:pos="360"/>
          <w:tab w:val="right" w:pos="720"/>
        </w:tabs>
        <w:spacing w:after="0"/>
        <w:jc w:val="both"/>
        <w:rPr>
          <w:b/>
          <w:bCs/>
        </w:rPr>
      </w:pPr>
      <w:r w:rsidRPr="00D56F31">
        <w:rPr>
          <w:b/>
          <w:bCs/>
        </w:rPr>
        <w:t xml:space="preserve">15.  The applicant accepts the conditions set out </w:t>
      </w:r>
      <w:r w:rsidR="007E7D7E" w:rsidRPr="00D56F31">
        <w:rPr>
          <w:b/>
          <w:bCs/>
        </w:rPr>
        <w:t>in resolutions 39</w:t>
      </w:r>
      <w:r w:rsidRPr="00D56F31">
        <w:rPr>
          <w:b/>
          <w:bCs/>
        </w:rPr>
        <w:t xml:space="preserve"> C/</w:t>
      </w:r>
      <w:r w:rsidR="007E7D7E" w:rsidRPr="00D56F31">
        <w:rPr>
          <w:b/>
          <w:bCs/>
        </w:rPr>
        <w:t>61 and 43 C</w:t>
      </w:r>
      <w:r w:rsidRPr="00D56F31">
        <w:rPr>
          <w:b/>
          <w:bCs/>
        </w:rPr>
        <w:t>/</w:t>
      </w:r>
      <w:r w:rsidR="007E7D7E" w:rsidRPr="00D56F31">
        <w:rPr>
          <w:b/>
          <w:bCs/>
        </w:rPr>
        <w:t>51 (</w:t>
      </w:r>
      <w:r w:rsidRPr="00D56F31">
        <w:rPr>
          <w:b/>
          <w:bCs/>
        </w:rPr>
        <w:t xml:space="preserve">soon </w:t>
      </w:r>
    </w:p>
    <w:p w14:paraId="3E249D13" w14:textId="4C9328CC" w:rsidR="00EC65E7" w:rsidRPr="00D56F31" w:rsidRDefault="007E7D7E" w:rsidP="00264014">
      <w:pPr>
        <w:spacing w:after="0"/>
        <w:ind w:left="720" w:hanging="720"/>
        <w:jc w:val="both"/>
        <w:rPr>
          <w:b/>
          <w:bCs/>
        </w:rPr>
      </w:pPr>
      <w:r w:rsidRPr="00D56F31">
        <w:rPr>
          <w:b/>
          <w:bCs/>
        </w:rPr>
        <w:t>to be available</w:t>
      </w:r>
      <w:r w:rsidR="008941A2" w:rsidRPr="00D56F31">
        <w:rPr>
          <w:b/>
          <w:bCs/>
        </w:rPr>
        <w:t xml:space="preserve"> </w:t>
      </w:r>
      <w:r w:rsidRPr="00D56F31">
        <w:rPr>
          <w:b/>
          <w:bCs/>
        </w:rPr>
        <w:t xml:space="preserve">as finalized) on the Participation </w:t>
      </w:r>
      <w:proofErr w:type="spellStart"/>
      <w:r w:rsidRPr="00D56F31">
        <w:rPr>
          <w:b/>
          <w:bCs/>
        </w:rPr>
        <w:t>Programme</w:t>
      </w:r>
      <w:proofErr w:type="spellEnd"/>
      <w:r w:rsidRPr="00D56F31">
        <w:rPr>
          <w:b/>
          <w:bCs/>
        </w:rPr>
        <w:t>, adopted by the General</w:t>
      </w:r>
      <w:r w:rsidR="008941A2" w:rsidRPr="00D56F31">
        <w:rPr>
          <w:b/>
          <w:bCs/>
        </w:rPr>
        <w:t xml:space="preserve"> </w:t>
      </w:r>
    </w:p>
    <w:p w14:paraId="1DAAC2B6" w14:textId="77777777" w:rsidR="00EC65E7" w:rsidRPr="00D56F31" w:rsidRDefault="008941A2" w:rsidP="00264014">
      <w:pPr>
        <w:spacing w:after="0"/>
        <w:jc w:val="both"/>
        <w:rPr>
          <w:b/>
          <w:bCs/>
        </w:rPr>
      </w:pPr>
      <w:r w:rsidRPr="00D56F31">
        <w:rPr>
          <w:b/>
          <w:bCs/>
        </w:rPr>
        <w:t xml:space="preserve">Conference. </w:t>
      </w:r>
    </w:p>
    <w:p w14:paraId="3AFC8DAB" w14:textId="77777777" w:rsidR="00EC65E7" w:rsidRDefault="00EC65E7" w:rsidP="00264014">
      <w:pPr>
        <w:jc w:val="both"/>
      </w:pPr>
    </w:p>
    <w:p w14:paraId="28456385" w14:textId="7E8349FC" w:rsidR="008941A2" w:rsidRDefault="008941A2" w:rsidP="00264014">
      <w:pPr>
        <w:jc w:val="both"/>
      </w:pPr>
    </w:p>
    <w:p w14:paraId="0DBA54F7" w14:textId="405A4A7E" w:rsidR="00264014" w:rsidRDefault="00264014" w:rsidP="00264014">
      <w:pPr>
        <w:jc w:val="both"/>
      </w:pPr>
    </w:p>
    <w:p w14:paraId="62E8978B" w14:textId="77777777" w:rsidR="00264014" w:rsidRDefault="00264014" w:rsidP="00264014">
      <w:pPr>
        <w:jc w:val="both"/>
      </w:pPr>
    </w:p>
    <w:p w14:paraId="4A2E8550" w14:textId="2EFDB33B" w:rsidR="00D56F31" w:rsidRDefault="008941A2" w:rsidP="00264014">
      <w:pPr>
        <w:spacing w:after="0"/>
        <w:jc w:val="both"/>
      </w:pPr>
      <w:r>
        <w:t xml:space="preserve">Date </w:t>
      </w:r>
      <w:r w:rsidR="007E7D7E">
        <w:tab/>
      </w:r>
      <w:r w:rsidR="007E7D7E">
        <w:tab/>
      </w:r>
      <w:r w:rsidR="007E7D7E">
        <w:tab/>
      </w:r>
      <w:r w:rsidR="007E7D7E">
        <w:tab/>
      </w:r>
      <w:r w:rsidRPr="00D56F31">
        <w:rPr>
          <w:b/>
          <w:bCs/>
        </w:rPr>
        <w:t>Name, stamp and signature</w:t>
      </w:r>
      <w:r>
        <w:t xml:space="preserve"> of the Secretary-General of the National </w:t>
      </w:r>
    </w:p>
    <w:p w14:paraId="5C959A33" w14:textId="338FFC79" w:rsidR="00EC65E7" w:rsidRDefault="007E7D7E" w:rsidP="00264014">
      <w:pPr>
        <w:spacing w:after="0"/>
        <w:ind w:left="2160" w:firstLine="720"/>
        <w:jc w:val="both"/>
      </w:pPr>
      <w:r>
        <w:t>Commission for UNESCO or of the recognized representative of the</w:t>
      </w:r>
      <w:r w:rsidR="008941A2">
        <w:t xml:space="preserve"> </w:t>
      </w:r>
    </w:p>
    <w:p w14:paraId="45A0A230" w14:textId="2F202049" w:rsidR="00EC65E7" w:rsidRDefault="008941A2" w:rsidP="00264014">
      <w:pPr>
        <w:spacing w:after="0"/>
        <w:ind w:left="2880"/>
        <w:jc w:val="both"/>
      </w:pPr>
      <w:r>
        <w:t>government (</w:t>
      </w:r>
      <w:r w:rsidR="007E7D7E">
        <w:t>in Member</w:t>
      </w:r>
      <w:r>
        <w:t xml:space="preserve"> States where there is no National Commission) or of the NGO in </w:t>
      </w:r>
      <w:r w:rsidR="007E7D7E">
        <w:t>official partnership</w:t>
      </w:r>
      <w:r>
        <w:t xml:space="preserve"> with UNESC</w:t>
      </w:r>
      <w:r w:rsidR="007E7D7E">
        <w:t>O</w:t>
      </w:r>
    </w:p>
    <w:p w14:paraId="3E7AF889" w14:textId="77777777" w:rsidR="00EC65E7" w:rsidRDefault="00EC65E7" w:rsidP="00264014">
      <w:pPr>
        <w:jc w:val="both"/>
      </w:pPr>
    </w:p>
    <w:sectPr w:rsidR="00EC65E7" w:rsidSect="009404BA">
      <w:pgSz w:w="12240" w:h="15840"/>
      <w:pgMar w:top="1440" w:right="99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D30653"/>
    <w:multiLevelType w:val="hybridMultilevel"/>
    <w:tmpl w:val="3DFA1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7420B"/>
    <w:multiLevelType w:val="hybridMultilevel"/>
    <w:tmpl w:val="6A940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F08"/>
    <w:rsid w:val="00034616"/>
    <w:rsid w:val="0006063C"/>
    <w:rsid w:val="0015074B"/>
    <w:rsid w:val="001F50EB"/>
    <w:rsid w:val="00264014"/>
    <w:rsid w:val="0029639D"/>
    <w:rsid w:val="00311390"/>
    <w:rsid w:val="00326F90"/>
    <w:rsid w:val="00355504"/>
    <w:rsid w:val="00422F39"/>
    <w:rsid w:val="004D2DC3"/>
    <w:rsid w:val="007E7D7E"/>
    <w:rsid w:val="008941A2"/>
    <w:rsid w:val="009404BA"/>
    <w:rsid w:val="00AA1D8D"/>
    <w:rsid w:val="00B47730"/>
    <w:rsid w:val="00BA4B26"/>
    <w:rsid w:val="00C57EB9"/>
    <w:rsid w:val="00C8047B"/>
    <w:rsid w:val="00CB0664"/>
    <w:rsid w:val="00D42563"/>
    <w:rsid w:val="00D56F31"/>
    <w:rsid w:val="00DB3B02"/>
    <w:rsid w:val="00EC65E7"/>
    <w:rsid w:val="00ED1BB7"/>
    <w:rsid w:val="00FC38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14A85"/>
  <w14:defaultImageDpi w14:val="300"/>
  <w15:docId w15:val="{85852C4D-A101-4B5C-B249-491A50E4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wasimbncu@outlook.com</cp:lastModifiedBy>
  <cp:revision>4</cp:revision>
  <dcterms:created xsi:type="dcterms:W3CDTF">2026-01-14T09:40:00Z</dcterms:created>
  <dcterms:modified xsi:type="dcterms:W3CDTF">2026-01-14T10:00:00Z</dcterms:modified>
  <cp:category/>
</cp:coreProperties>
</file>